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CEBC" w14:textId="3390798C" w:rsidR="005B7304" w:rsidRDefault="003B3571" w:rsidP="003B3571">
      <w:pPr>
        <w:jc w:val="center"/>
        <w:rPr>
          <w:rFonts w:ascii="Aptos Display" w:hAnsi="Aptos Display" w:cstheme="majorHAnsi"/>
          <w:b/>
          <w:bCs/>
          <w:color w:val="002060"/>
          <w:sz w:val="28"/>
          <w:szCs w:val="28"/>
          <w:u w:val="single"/>
        </w:rPr>
      </w:pPr>
      <w:r>
        <w:rPr>
          <w:noProof/>
        </w:rPr>
        <w:drawing>
          <wp:inline distT="114300" distB="114300" distL="114300" distR="114300" wp14:anchorId="4893BD1C" wp14:editId="10FDDDA6">
            <wp:extent cx="3451860" cy="1691640"/>
            <wp:effectExtent l="0" t="0" r="0" b="0"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2024B34A-BCE0-422A-BA8A-6E533D7741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5504" cy="1693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4C6448" w14:textId="4C0B92F5" w:rsidR="005B7304" w:rsidRPr="008F5796" w:rsidRDefault="4982B383" w:rsidP="008F5796">
      <w:pPr>
        <w:jc w:val="center"/>
        <w:rPr>
          <w:rFonts w:ascii="Aptos Display" w:hAnsi="Aptos Display" w:cstheme="majorHAnsi"/>
          <w:b/>
          <w:bCs/>
          <w:color w:val="002060"/>
          <w:sz w:val="72"/>
          <w:szCs w:val="72"/>
        </w:rPr>
      </w:pPr>
      <w:r w:rsidRPr="55C3402D">
        <w:rPr>
          <w:rFonts w:ascii="Aptos Display" w:hAnsi="Aptos Display" w:cstheme="majorBidi"/>
          <w:b/>
          <w:bCs/>
          <w:color w:val="002060"/>
          <w:sz w:val="40"/>
          <w:szCs w:val="40"/>
        </w:rPr>
        <w:t>Bupa Foundation Green Community Grants</w:t>
      </w:r>
    </w:p>
    <w:p w14:paraId="1F2C13C4" w14:textId="310A8968" w:rsidR="3AAC5E79" w:rsidRDefault="3AAC5E79" w:rsidP="55C3402D">
      <w:pPr>
        <w:rPr>
          <w:rFonts w:ascii="Aptos Display" w:hAnsi="Aptos Display" w:cstheme="majorBidi"/>
          <w:b/>
          <w:bCs/>
          <w:color w:val="FF0000"/>
          <w:sz w:val="28"/>
          <w:szCs w:val="28"/>
          <w:u w:val="single"/>
        </w:rPr>
      </w:pPr>
      <w:r w:rsidRPr="55C3402D">
        <w:rPr>
          <w:rFonts w:ascii="Aptos Display" w:hAnsi="Aptos Display" w:cstheme="majorBidi"/>
          <w:b/>
          <w:bCs/>
          <w:color w:val="FF0000"/>
          <w:sz w:val="28"/>
          <w:szCs w:val="28"/>
          <w:u w:val="single"/>
        </w:rPr>
        <w:t>P</w:t>
      </w:r>
      <w:r w:rsidR="11A68DF1" w:rsidRPr="55C3402D">
        <w:rPr>
          <w:rFonts w:ascii="Aptos Display" w:hAnsi="Aptos Display" w:cstheme="majorBidi"/>
          <w:b/>
          <w:bCs/>
          <w:color w:val="FF0000"/>
          <w:sz w:val="28"/>
          <w:szCs w:val="28"/>
          <w:u w:val="single"/>
        </w:rPr>
        <w:t>LEASE NOTE:</w:t>
      </w:r>
      <w:r w:rsidRPr="55C3402D">
        <w:rPr>
          <w:rFonts w:ascii="Aptos Display" w:hAnsi="Aptos Display" w:cstheme="majorBidi"/>
          <w:b/>
          <w:bCs/>
          <w:color w:val="FF0000"/>
          <w:sz w:val="28"/>
          <w:szCs w:val="28"/>
          <w:u w:val="single"/>
        </w:rPr>
        <w:t xml:space="preserve"> </w:t>
      </w:r>
      <w:r w:rsidR="1EE95A97" w:rsidRPr="55C3402D">
        <w:rPr>
          <w:rFonts w:ascii="Aptos Display" w:hAnsi="Aptos Display" w:cstheme="majorBidi"/>
          <w:b/>
          <w:bCs/>
          <w:color w:val="FF0000"/>
          <w:sz w:val="28"/>
          <w:szCs w:val="28"/>
          <w:u w:val="single"/>
        </w:rPr>
        <w:t>T</w:t>
      </w:r>
      <w:r w:rsidRPr="55C3402D">
        <w:rPr>
          <w:rFonts w:ascii="Aptos Display" w:hAnsi="Aptos Display" w:cstheme="majorBidi"/>
          <w:b/>
          <w:bCs/>
          <w:color w:val="FF0000"/>
          <w:sz w:val="28"/>
          <w:szCs w:val="28"/>
          <w:u w:val="single"/>
        </w:rPr>
        <w:t>his is a sample application form and you should not complete</w:t>
      </w:r>
      <w:r w:rsidR="4331B5B8" w:rsidRPr="55C3402D">
        <w:rPr>
          <w:rFonts w:ascii="Aptos Display" w:hAnsi="Aptos Display" w:cstheme="majorBidi"/>
          <w:b/>
          <w:bCs/>
          <w:color w:val="FF0000"/>
          <w:sz w:val="28"/>
          <w:szCs w:val="28"/>
          <w:u w:val="single"/>
        </w:rPr>
        <w:t xml:space="preserve"> and send this to us. If you would like to apply, please complete the online application form</w:t>
      </w:r>
      <w:r w:rsidRPr="55C3402D">
        <w:rPr>
          <w:rFonts w:ascii="Aptos Display" w:hAnsi="Aptos Display" w:cstheme="majorBidi"/>
          <w:b/>
          <w:bCs/>
          <w:color w:val="FF0000"/>
          <w:sz w:val="28"/>
          <w:szCs w:val="28"/>
          <w:u w:val="single"/>
        </w:rPr>
        <w:t xml:space="preserve"> </w:t>
      </w:r>
      <w:r w:rsidR="73E077FD" w:rsidRPr="55C3402D">
        <w:rPr>
          <w:rFonts w:ascii="Aptos Display" w:hAnsi="Aptos Display" w:cstheme="majorBidi"/>
          <w:b/>
          <w:bCs/>
          <w:color w:val="FF0000"/>
          <w:sz w:val="28"/>
          <w:szCs w:val="28"/>
          <w:u w:val="single"/>
        </w:rPr>
        <w:t>through the web page.</w:t>
      </w:r>
    </w:p>
    <w:p w14:paraId="7C8F5A66" w14:textId="26D4F8DD" w:rsidR="00A46927" w:rsidRDefault="5A6D8E61" w:rsidP="21C29D15">
      <w:pPr>
        <w:rPr>
          <w:rFonts w:ascii="Aptos Display" w:hAnsi="Aptos Display" w:cstheme="majorBidi"/>
        </w:rPr>
      </w:pPr>
      <w:r w:rsidRPr="21C29D15">
        <w:rPr>
          <w:rFonts w:ascii="Aptos Display" w:hAnsi="Aptos Display" w:cstheme="majorBidi"/>
          <w:b/>
          <w:bCs/>
          <w:color w:val="002060"/>
          <w:sz w:val="28"/>
          <w:szCs w:val="28"/>
          <w:u w:val="single"/>
        </w:rPr>
        <w:t>Section 1: Privacy Information</w:t>
      </w:r>
    </w:p>
    <w:p w14:paraId="4EE28B4B" w14:textId="20D043B9" w:rsidR="009B5555" w:rsidRPr="001514EE" w:rsidRDefault="00FC394E" w:rsidP="55C3402D">
      <w:pPr>
        <w:rPr>
          <w:rFonts w:ascii="Aptos Display" w:hAnsi="Aptos Display" w:cstheme="majorHAnsi"/>
          <w:b/>
          <w:bCs/>
          <w:color w:val="002060"/>
          <w:sz w:val="28"/>
          <w:szCs w:val="28"/>
        </w:rPr>
      </w:pPr>
      <w:r w:rsidRPr="00A46927">
        <w:rPr>
          <w:rFonts w:ascii="Aptos Display" w:hAnsi="Aptos Display" w:cstheme="majorHAnsi"/>
          <w:b/>
          <w:bCs/>
          <w:color w:val="002060"/>
          <w:sz w:val="28"/>
          <w:szCs w:val="28"/>
          <w:u w:val="single"/>
        </w:rPr>
        <w:t xml:space="preserve">Section 2: About Your </w:t>
      </w:r>
      <w:proofErr w:type="spellStart"/>
      <w:r w:rsidRPr="00A46927">
        <w:rPr>
          <w:rFonts w:ascii="Aptos Display" w:hAnsi="Aptos Display" w:cstheme="majorHAnsi"/>
          <w:b/>
          <w:bCs/>
          <w:color w:val="002060"/>
          <w:sz w:val="28"/>
          <w:szCs w:val="28"/>
          <w:u w:val="single"/>
        </w:rPr>
        <w:t>Organisation</w:t>
      </w:r>
      <w:proofErr w:type="spellEnd"/>
      <w:r w:rsidRPr="00A46927">
        <w:rPr>
          <w:rFonts w:ascii="Aptos Display" w:hAnsi="Aptos Display" w:cstheme="majorHAnsi"/>
          <w:b/>
          <w:bCs/>
          <w:color w:val="002060"/>
          <w:sz w:val="28"/>
          <w:szCs w:val="28"/>
          <w:u w:val="single"/>
        </w:rPr>
        <w:t xml:space="preserve"> and Contacts</w:t>
      </w:r>
      <w:r>
        <w:br/>
      </w:r>
      <w:r w:rsidR="4667403D" w:rsidRPr="55C3402D">
        <w:rPr>
          <w:rFonts w:ascii="Aptos Display" w:hAnsi="Aptos Display" w:cstheme="majorBidi"/>
          <w:b/>
          <w:bCs/>
        </w:rPr>
        <w:t>Q1 &amp; Q2 Organisation nam</w:t>
      </w:r>
      <w:r w:rsidR="52A23759" w:rsidRPr="55C3402D">
        <w:rPr>
          <w:rFonts w:ascii="Aptos Display" w:hAnsi="Aptos Display" w:cstheme="majorBidi"/>
          <w:b/>
          <w:bCs/>
        </w:rPr>
        <w:t>e,</w:t>
      </w:r>
      <w:r w:rsidR="4667403D" w:rsidRPr="55C3402D">
        <w:rPr>
          <w:rFonts w:ascii="Aptos Display" w:hAnsi="Aptos Display" w:cstheme="majorBidi"/>
          <w:b/>
          <w:bCs/>
        </w:rPr>
        <w:t xml:space="preserve"> address</w:t>
      </w:r>
      <w:r w:rsidR="14C0E8EA" w:rsidRPr="55C3402D">
        <w:rPr>
          <w:rFonts w:ascii="Aptos Display" w:hAnsi="Aptos Display" w:cstheme="majorBidi"/>
          <w:b/>
          <w:bCs/>
        </w:rPr>
        <w:t xml:space="preserve"> and contact information.</w:t>
      </w:r>
    </w:p>
    <w:p w14:paraId="2AE83EA4" w14:textId="77777777" w:rsidR="0024124E" w:rsidRPr="0001477A" w:rsidRDefault="00FC394E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  <w:b/>
          <w:bCs/>
        </w:rPr>
        <w:t>Q3: If your organisation is working with children or adults at risk, it is a requirement of the</w:t>
      </w:r>
      <w:r w:rsidR="006A1251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 xml:space="preserve">programme, that your organisation has an </w:t>
      </w:r>
      <w:r w:rsidR="0081017C" w:rsidRPr="0001477A">
        <w:rPr>
          <w:rFonts w:ascii="Aptos Display" w:hAnsi="Aptos Display" w:cstheme="majorHAnsi"/>
          <w:b/>
          <w:bCs/>
        </w:rPr>
        <w:t>up-to-date</w:t>
      </w:r>
      <w:r w:rsidRPr="0001477A">
        <w:rPr>
          <w:rFonts w:ascii="Aptos Display" w:hAnsi="Aptos Display" w:cstheme="majorHAnsi"/>
          <w:b/>
          <w:bCs/>
        </w:rPr>
        <w:t xml:space="preserve"> Safeguarding Policy in place. 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i/>
          <w:iCs/>
        </w:rPr>
        <w:t>For your information, please view our Safeguarding Requirements for Grantees Document for more</w:t>
      </w:r>
      <w:r w:rsidR="006A1251" w:rsidRPr="0001477A">
        <w:rPr>
          <w:rFonts w:ascii="Aptos Display" w:hAnsi="Aptos Display" w:cstheme="majorHAnsi"/>
          <w:i/>
          <w:iCs/>
        </w:rPr>
        <w:t xml:space="preserve"> </w:t>
      </w:r>
      <w:r w:rsidRPr="0001477A">
        <w:rPr>
          <w:rFonts w:ascii="Aptos Display" w:hAnsi="Aptos Display" w:cstheme="majorHAnsi"/>
          <w:i/>
          <w:iCs/>
        </w:rPr>
        <w:t>information about Groundwork UK’s Safeguarding requirements.</w:t>
      </w:r>
    </w:p>
    <w:p w14:paraId="77D48DE9" w14:textId="09089FD4" w:rsidR="0081017C" w:rsidRPr="0001477A" w:rsidRDefault="00FC394E">
      <w:pPr>
        <w:rPr>
          <w:rFonts w:ascii="Aptos Display" w:hAnsi="Aptos Display" w:cstheme="majorHAnsi"/>
          <w:i/>
          <w:iCs/>
        </w:rPr>
      </w:pPr>
      <w:r w:rsidRPr="0001477A">
        <w:rPr>
          <w:rFonts w:ascii="Aptos Display" w:hAnsi="Aptos Display" w:cstheme="majorHAnsi"/>
          <w:i/>
          <w:iCs/>
        </w:rPr>
        <w:t>Please tick the box to confirm that your organisation has a Safeguarding Policy in place?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b/>
          <w:bCs/>
        </w:rPr>
        <w:t>Q4: What type is your organisation?</w:t>
      </w:r>
    </w:p>
    <w:p w14:paraId="76AF0CB0" w14:textId="77777777" w:rsidR="0081017C" w:rsidRPr="0001477A" w:rsidRDefault="00FC394E" w:rsidP="0081017C">
      <w:pPr>
        <w:rPr>
          <w:rFonts w:ascii="Aptos Display" w:hAnsi="Aptos Display" w:cstheme="majorHAnsi"/>
          <w:i/>
          <w:iCs/>
        </w:rPr>
      </w:pPr>
      <w:r w:rsidRPr="0001477A">
        <w:rPr>
          <w:rFonts w:ascii="Aptos Display" w:hAnsi="Aptos Display" w:cstheme="majorHAnsi"/>
          <w:i/>
          <w:iCs/>
        </w:rPr>
        <w:t>Please select one. If your organisation type is not listed, please choose 'Other' and then specify the type in</w:t>
      </w:r>
      <w:r w:rsidR="0081017C" w:rsidRPr="0001477A">
        <w:rPr>
          <w:rFonts w:ascii="Aptos Display" w:hAnsi="Aptos Display" w:cstheme="majorHAnsi"/>
          <w:i/>
          <w:iCs/>
        </w:rPr>
        <w:t xml:space="preserve"> </w:t>
      </w:r>
      <w:r w:rsidRPr="0001477A">
        <w:rPr>
          <w:rFonts w:ascii="Aptos Display" w:hAnsi="Aptos Display" w:cstheme="majorHAnsi"/>
          <w:i/>
          <w:iCs/>
        </w:rPr>
        <w:t>the field.</w:t>
      </w:r>
    </w:p>
    <w:p w14:paraId="53F7FD05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Voluntary/Community Organisation</w:t>
      </w:r>
    </w:p>
    <w:p w14:paraId="6BB28BA5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Community Interest Company by Guarantee</w:t>
      </w:r>
    </w:p>
    <w:p w14:paraId="3BA4292F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Social Enterprise</w:t>
      </w:r>
    </w:p>
    <w:p w14:paraId="23CCCDD0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Registered charity</w:t>
      </w:r>
    </w:p>
    <w:p w14:paraId="030060F5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Company Limited by Guarantee</w:t>
      </w:r>
    </w:p>
    <w:p w14:paraId="409459EA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Religious organisation (eg. church, mosque)</w:t>
      </w:r>
    </w:p>
    <w:p w14:paraId="164A47B8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School</w:t>
      </w:r>
    </w:p>
    <w:p w14:paraId="3AAE22EE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Parent Teacher Association</w:t>
      </w:r>
    </w:p>
    <w:p w14:paraId="457ECA12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Local Authority</w:t>
      </w:r>
    </w:p>
    <w:p w14:paraId="2C1AE490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lastRenderedPageBreak/>
        <w:t>Parish/Town/Community Council</w:t>
      </w:r>
    </w:p>
    <w:p w14:paraId="1EBF41DB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Social Housing Provider</w:t>
      </w:r>
    </w:p>
    <w:p w14:paraId="2A4E245C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Health Body</w:t>
      </w:r>
    </w:p>
    <w:p w14:paraId="12D5A0EF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Hospice</w:t>
      </w:r>
    </w:p>
    <w:p w14:paraId="288BBD8D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Sports Club</w:t>
      </w:r>
    </w:p>
    <w:p w14:paraId="13F3A411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Community Day Centre</w:t>
      </w:r>
    </w:p>
    <w:p w14:paraId="04E9CB7D" w14:textId="77777777" w:rsidR="00D44059" w:rsidRPr="0001477A" w:rsidRDefault="00D44059" w:rsidP="00D44059">
      <w:pPr>
        <w:pStyle w:val="ListParagraph"/>
        <w:numPr>
          <w:ilvl w:val="0"/>
          <w:numId w:val="2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Other</w:t>
      </w:r>
    </w:p>
    <w:p w14:paraId="277C4337" w14:textId="77777777" w:rsidR="00D44059" w:rsidRPr="0001477A" w:rsidRDefault="00D44059" w:rsidP="55C3402D">
      <w:pPr>
        <w:spacing w:after="0"/>
        <w:rPr>
          <w:rFonts w:ascii="Aptos Display" w:hAnsi="Aptos Display" w:cstheme="majorBidi"/>
        </w:rPr>
      </w:pPr>
    </w:p>
    <w:p w14:paraId="778A7E99" w14:textId="126CC908" w:rsidR="3C72B1F8" w:rsidRDefault="3C72B1F8" w:rsidP="55C3402D">
      <w:pPr>
        <w:spacing w:after="0"/>
        <w:rPr>
          <w:rFonts w:ascii="Aptos Display" w:hAnsi="Aptos Display" w:cstheme="majorBidi"/>
        </w:rPr>
      </w:pPr>
      <w:r w:rsidRPr="55C3402D">
        <w:rPr>
          <w:rFonts w:ascii="Aptos Display" w:hAnsi="Aptos Display" w:cstheme="majorBidi"/>
        </w:rPr>
        <w:t>If you select ‘Other’ please state your organisation type here.</w:t>
      </w:r>
    </w:p>
    <w:p w14:paraId="6973A013" w14:textId="2600A1D2" w:rsidR="55C3402D" w:rsidRDefault="55C3402D" w:rsidP="55C3402D">
      <w:pPr>
        <w:spacing w:after="0"/>
        <w:rPr>
          <w:rFonts w:ascii="Aptos Display" w:hAnsi="Aptos Display" w:cstheme="majorBidi"/>
        </w:rPr>
      </w:pPr>
    </w:p>
    <w:p w14:paraId="2CB1BB28" w14:textId="6AA6A836" w:rsidR="0081017C" w:rsidRPr="0001477A" w:rsidRDefault="00FC394E" w:rsidP="0024124E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  <w:b/>
          <w:bCs/>
        </w:rPr>
        <w:t>Q5: Are you a registered organisation?</w:t>
      </w:r>
      <w:r w:rsidRPr="0001477A">
        <w:rPr>
          <w:rFonts w:ascii="Aptos Display" w:hAnsi="Aptos Display" w:cstheme="majorHAnsi"/>
        </w:rPr>
        <w:br/>
        <w:t>Do you have a Companies House or Charity Commission number or are you a public sector</w:t>
      </w:r>
      <w:r w:rsidRPr="0001477A">
        <w:rPr>
          <w:rFonts w:ascii="Aptos Display" w:hAnsi="Aptos Display" w:cstheme="majorHAnsi"/>
        </w:rPr>
        <w:br/>
        <w:t>organisation, i.e. school or town council?</w:t>
      </w:r>
    </w:p>
    <w:p w14:paraId="2312741A" w14:textId="75B3CD9D" w:rsidR="00D44059" w:rsidRPr="0001477A" w:rsidRDefault="00D44059">
      <w:p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  <w:b/>
          <w:bCs/>
        </w:rPr>
        <w:t>Q6: How long has your organisation been in existence?</w:t>
      </w:r>
    </w:p>
    <w:p w14:paraId="7BD40930" w14:textId="77777777" w:rsidR="00D44059" w:rsidRPr="0001477A" w:rsidRDefault="00D44059" w:rsidP="00D44059">
      <w:pPr>
        <w:pStyle w:val="ListParagraph"/>
        <w:numPr>
          <w:ilvl w:val="0"/>
          <w:numId w:val="8"/>
        </w:num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Less than 1 month</w:t>
      </w:r>
    </w:p>
    <w:p w14:paraId="10717D3D" w14:textId="77777777" w:rsidR="00D44059" w:rsidRPr="0001477A" w:rsidRDefault="00D44059" w:rsidP="00D44059">
      <w:pPr>
        <w:pStyle w:val="ListParagraph"/>
        <w:numPr>
          <w:ilvl w:val="0"/>
          <w:numId w:val="8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Less than 6 months</w:t>
      </w:r>
    </w:p>
    <w:p w14:paraId="6CDE37F1" w14:textId="77777777" w:rsidR="00D44059" w:rsidRPr="0001477A" w:rsidRDefault="00D44059" w:rsidP="00D44059">
      <w:pPr>
        <w:pStyle w:val="ListParagraph"/>
        <w:numPr>
          <w:ilvl w:val="0"/>
          <w:numId w:val="8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Less than 1 year</w:t>
      </w:r>
    </w:p>
    <w:p w14:paraId="24150DE4" w14:textId="77777777" w:rsidR="00D44059" w:rsidRPr="0001477A" w:rsidRDefault="00D44059" w:rsidP="00D44059">
      <w:pPr>
        <w:pStyle w:val="ListParagraph"/>
        <w:numPr>
          <w:ilvl w:val="0"/>
          <w:numId w:val="8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1-5 years</w:t>
      </w:r>
    </w:p>
    <w:p w14:paraId="56C2A8B0" w14:textId="77777777" w:rsidR="00D44059" w:rsidRPr="0001477A" w:rsidRDefault="00D44059" w:rsidP="00D44059">
      <w:pPr>
        <w:pStyle w:val="ListParagraph"/>
        <w:numPr>
          <w:ilvl w:val="0"/>
          <w:numId w:val="8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5+ years</w:t>
      </w:r>
    </w:p>
    <w:p w14:paraId="6B9EBCD3" w14:textId="1D02167A" w:rsidR="009B5555" w:rsidRPr="0001477A" w:rsidRDefault="00FC394E" w:rsidP="001514EE">
      <w:pPr>
        <w:spacing w:after="0" w:line="240" w:lineRule="auto"/>
        <w:rPr>
          <w:rFonts w:ascii="Aptos Display" w:hAnsi="Aptos Display" w:cstheme="majorHAnsi"/>
          <w:b/>
          <w:bCs/>
        </w:rPr>
      </w:pPr>
      <w:r w:rsidRPr="0001477A">
        <w:rPr>
          <w:rFonts w:ascii="Aptos Display" w:hAnsi="Aptos Display" w:cstheme="majorHAnsi"/>
          <w:b/>
          <w:bCs/>
        </w:rPr>
        <w:t>Q7: What is the main purpose of your organisation, where do you operate and who are your main</w:t>
      </w:r>
      <w:r w:rsidR="0081017C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>beneficiaries? </w:t>
      </w:r>
      <w:r w:rsidRPr="0001477A">
        <w:rPr>
          <w:rFonts w:ascii="Aptos Display" w:hAnsi="Aptos Display" w:cstheme="majorHAnsi"/>
          <w:b/>
          <w:bCs/>
        </w:rPr>
        <w:br/>
      </w:r>
    </w:p>
    <w:p w14:paraId="6C7FA34C" w14:textId="77777777" w:rsidR="001514EE" w:rsidRDefault="00FC394E" w:rsidP="001514EE">
      <w:pPr>
        <w:spacing w:after="0" w:line="240" w:lineRule="auto"/>
        <w:rPr>
          <w:rFonts w:ascii="Aptos Display" w:hAnsi="Aptos Display" w:cstheme="majorHAnsi"/>
          <w:b/>
          <w:bCs/>
        </w:rPr>
      </w:pPr>
      <w:r w:rsidRPr="0001477A">
        <w:rPr>
          <w:rFonts w:ascii="Aptos Display" w:hAnsi="Aptos Display" w:cstheme="majorHAnsi"/>
          <w:b/>
          <w:bCs/>
        </w:rPr>
        <w:t>Q8: Please upload a copy of your organisation's governance document.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i/>
          <w:iCs/>
        </w:rPr>
        <w:t>This lets us know that your group is an official group that can receive funding and manage money and could</w:t>
      </w:r>
      <w:r w:rsidR="0081017C" w:rsidRPr="0001477A">
        <w:rPr>
          <w:rFonts w:ascii="Aptos Display" w:hAnsi="Aptos Display" w:cstheme="majorHAnsi"/>
          <w:i/>
          <w:iCs/>
        </w:rPr>
        <w:t xml:space="preserve"> </w:t>
      </w:r>
      <w:r w:rsidRPr="0001477A">
        <w:rPr>
          <w:rFonts w:ascii="Aptos Display" w:hAnsi="Aptos Display" w:cstheme="majorHAnsi"/>
          <w:i/>
          <w:iCs/>
        </w:rPr>
        <w:t>be a Constitution, Code of Conduct, Memorandum and Articles of Association etc.</w:t>
      </w:r>
      <w:r w:rsidRPr="0001477A">
        <w:rPr>
          <w:rFonts w:ascii="Aptos Display" w:hAnsi="Aptos Display" w:cstheme="majorHAnsi"/>
          <w:i/>
          <w:iCs/>
        </w:rPr>
        <w:br/>
        <w:t>Your organisation’s governing document needs to include a ‘dissolution’ or ‘winding up’ clause.</w:t>
      </w:r>
      <w:r w:rsidRPr="0001477A">
        <w:rPr>
          <w:rFonts w:ascii="Aptos Display" w:hAnsi="Aptos Display" w:cstheme="majorHAnsi"/>
        </w:rPr>
        <w:br/>
      </w:r>
    </w:p>
    <w:p w14:paraId="0573C196" w14:textId="7F90AE67" w:rsidR="0081017C" w:rsidRPr="0001477A" w:rsidRDefault="00FC394E" w:rsidP="001514EE">
      <w:pPr>
        <w:spacing w:after="0" w:line="240" w:lineRule="auto"/>
        <w:rPr>
          <w:rFonts w:ascii="Aptos Display" w:hAnsi="Aptos Display" w:cstheme="majorHAnsi"/>
          <w:b/>
          <w:bCs/>
        </w:rPr>
      </w:pPr>
      <w:r w:rsidRPr="0001477A">
        <w:rPr>
          <w:rFonts w:ascii="Aptos Display" w:hAnsi="Aptos Display" w:cstheme="majorHAnsi"/>
          <w:b/>
          <w:bCs/>
        </w:rPr>
        <w:t>Q9: Please provide your organisation's website address (if your organisation has one). If your</w:t>
      </w:r>
      <w:r w:rsidR="0081017C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>organisation has a Facebook page, X account (previously known as Twitter), LinkedIn or Instagram</w:t>
      </w:r>
      <w:r w:rsidR="0081017C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>page, please also provide the links.</w:t>
      </w:r>
    </w:p>
    <w:p w14:paraId="2F61F547" w14:textId="77777777" w:rsidR="00D44059" w:rsidRPr="0001477A" w:rsidRDefault="00D44059">
      <w:p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  <w:i/>
          <w:iCs/>
        </w:rPr>
        <w:t>If your organisation does not have a website or social media presence, please state this.</w:t>
      </w:r>
    </w:p>
    <w:p w14:paraId="251F446B" w14:textId="26A76AEB" w:rsidR="00D44059" w:rsidRPr="0001477A" w:rsidRDefault="72F121CF" w:rsidP="21C29D15">
      <w:pPr>
        <w:rPr>
          <w:rFonts w:ascii="Aptos Display" w:hAnsi="Aptos Display" w:cstheme="majorBidi"/>
          <w:kern w:val="2"/>
          <w:lang w:val="en-GB" w:eastAsia="en-GB"/>
          <w14:ligatures w14:val="standardContextual"/>
        </w:rPr>
      </w:pPr>
      <w:r w:rsidRPr="21C29D15">
        <w:rPr>
          <w:rFonts w:ascii="Aptos Display" w:hAnsi="Aptos Display" w:cstheme="majorBidi"/>
          <w:b/>
          <w:bCs/>
        </w:rPr>
        <w:t>Q10: How did you hear about the Bupa Foundation Green Community Grants programme?</w:t>
      </w:r>
    </w:p>
    <w:p w14:paraId="15E101F4" w14:textId="77777777" w:rsidR="00D44059" w:rsidRPr="0001477A" w:rsidRDefault="00D44059" w:rsidP="00D44059">
      <w:pPr>
        <w:pStyle w:val="ListParagraph"/>
        <w:numPr>
          <w:ilvl w:val="0"/>
          <w:numId w:val="6"/>
        </w:num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Bupa employee</w:t>
      </w:r>
    </w:p>
    <w:p w14:paraId="74149B6B" w14:textId="77777777" w:rsidR="00D44059" w:rsidRPr="0001477A" w:rsidRDefault="00D44059" w:rsidP="00D44059">
      <w:pPr>
        <w:pStyle w:val="ListParagraph"/>
        <w:numPr>
          <w:ilvl w:val="0"/>
          <w:numId w:val="6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Bupa customer</w:t>
      </w:r>
    </w:p>
    <w:p w14:paraId="559B5766" w14:textId="77777777" w:rsidR="00D44059" w:rsidRPr="0001477A" w:rsidRDefault="00D44059" w:rsidP="00D44059">
      <w:pPr>
        <w:pStyle w:val="ListParagraph"/>
        <w:numPr>
          <w:ilvl w:val="0"/>
          <w:numId w:val="6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MP</w:t>
      </w:r>
    </w:p>
    <w:p w14:paraId="4374C3E3" w14:textId="77777777" w:rsidR="00D44059" w:rsidRPr="0001477A" w:rsidRDefault="5C0C1DAB" w:rsidP="00D44059">
      <w:pPr>
        <w:pStyle w:val="ListParagraph"/>
        <w:numPr>
          <w:ilvl w:val="0"/>
          <w:numId w:val="6"/>
        </w:numPr>
        <w:rPr>
          <w:rFonts w:ascii="Aptos Display" w:hAnsi="Aptos Display" w:cstheme="majorHAnsi"/>
        </w:rPr>
      </w:pPr>
      <w:r w:rsidRPr="55C3402D">
        <w:rPr>
          <w:rFonts w:ascii="Aptos Display" w:hAnsi="Aptos Display" w:cstheme="majorBidi"/>
        </w:rPr>
        <w:t>Other</w:t>
      </w:r>
    </w:p>
    <w:p w14:paraId="2CF03DA9" w14:textId="1ABAD790" w:rsidR="6CBA9312" w:rsidRDefault="5D185A88" w:rsidP="55C3402D">
      <w:pPr>
        <w:rPr>
          <w:rFonts w:ascii="Aptos Display" w:hAnsi="Aptos Display" w:cstheme="majorBidi"/>
        </w:rPr>
      </w:pPr>
      <w:r w:rsidRPr="21C29D15">
        <w:rPr>
          <w:rFonts w:ascii="Aptos Display" w:hAnsi="Aptos Display" w:cstheme="majorBidi"/>
        </w:rPr>
        <w:t>Optional but if possible please include details of the person’s name</w:t>
      </w:r>
    </w:p>
    <w:p w14:paraId="512F6A71" w14:textId="673826E0" w:rsidR="00A5117E" w:rsidRPr="0001477A" w:rsidRDefault="00A5117E">
      <w:p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  <w:b/>
          <w:bCs/>
        </w:rPr>
        <w:lastRenderedPageBreak/>
        <w:t xml:space="preserve">Q11: Have you previously applied for the Bupa Foundation Green Community Grants </w:t>
      </w:r>
      <w:r w:rsidR="00301F21" w:rsidRPr="0001477A">
        <w:rPr>
          <w:rFonts w:ascii="Aptos Display" w:hAnsi="Aptos Display" w:cstheme="majorHAnsi"/>
          <w:b/>
          <w:bCs/>
        </w:rPr>
        <w:t xml:space="preserve">programme? </w:t>
      </w:r>
    </w:p>
    <w:p w14:paraId="776D7009" w14:textId="77777777" w:rsidR="00A5117E" w:rsidRPr="0001477A" w:rsidRDefault="00A5117E" w:rsidP="00A5117E">
      <w:pPr>
        <w:pStyle w:val="ListParagraph"/>
        <w:numPr>
          <w:ilvl w:val="0"/>
          <w:numId w:val="31"/>
        </w:num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Yes</w:t>
      </w:r>
    </w:p>
    <w:p w14:paraId="3C7000C8" w14:textId="77777777" w:rsidR="00A5117E" w:rsidRPr="0001477A" w:rsidRDefault="00A5117E" w:rsidP="00A5117E">
      <w:pPr>
        <w:pStyle w:val="ListParagraph"/>
        <w:numPr>
          <w:ilvl w:val="0"/>
          <w:numId w:val="31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No</w:t>
      </w:r>
    </w:p>
    <w:p w14:paraId="780BD092" w14:textId="1E1FCCF8" w:rsidR="00A5117E" w:rsidRPr="0001477A" w:rsidRDefault="00A5117E">
      <w:p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  <w:b/>
          <w:bCs/>
        </w:rPr>
        <w:t>Q11a: If Yes, were you successful in receiving a grant award from the Bupa Foundation Green Community Grants programme?</w:t>
      </w:r>
    </w:p>
    <w:p w14:paraId="6F9A4A2E" w14:textId="77777777" w:rsidR="00A5117E" w:rsidRPr="0001477A" w:rsidRDefault="00A5117E" w:rsidP="00A5117E">
      <w:pPr>
        <w:pStyle w:val="ListParagraph"/>
        <w:numPr>
          <w:ilvl w:val="0"/>
          <w:numId w:val="10"/>
        </w:num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Yes</w:t>
      </w:r>
    </w:p>
    <w:p w14:paraId="0D1CA6D9" w14:textId="77777777" w:rsidR="00A5117E" w:rsidRPr="0001477A" w:rsidRDefault="00A5117E" w:rsidP="00A5117E">
      <w:pPr>
        <w:pStyle w:val="ListParagraph"/>
        <w:numPr>
          <w:ilvl w:val="0"/>
          <w:numId w:val="10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No</w:t>
      </w:r>
    </w:p>
    <w:p w14:paraId="207FE4A7" w14:textId="77777777" w:rsidR="0081017C" w:rsidRPr="0001477A" w:rsidRDefault="00FC394E" w:rsidP="0081017C">
      <w:pPr>
        <w:rPr>
          <w:rFonts w:ascii="Aptos Display" w:hAnsi="Aptos Display" w:cstheme="majorHAnsi"/>
          <w:b/>
          <w:bCs/>
        </w:rPr>
      </w:pPr>
      <w:r w:rsidRPr="0001477A">
        <w:rPr>
          <w:rFonts w:ascii="Aptos Display" w:hAnsi="Aptos Display" w:cstheme="majorHAnsi"/>
          <w:b/>
          <w:bCs/>
        </w:rPr>
        <w:t>Q12: We’re exploring how best to support organisations, especially small or grassroots groups,</w:t>
      </w:r>
      <w:r w:rsidR="0081017C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>delivering outdoor projects through our funding. To help us understand what would be most useful,</w:t>
      </w:r>
      <w:r w:rsidR="0081017C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>please tick the topics you think would help your organisation grow and thrive.</w:t>
      </w:r>
      <w:r w:rsidR="0081017C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>If you are successful in being awarded a grant, we will provide more information.</w:t>
      </w:r>
    </w:p>
    <w:p w14:paraId="055EA2A1" w14:textId="77777777" w:rsidR="0001477A" w:rsidRPr="0001477A" w:rsidRDefault="00E16DF4" w:rsidP="0001477A">
      <w:pPr>
        <w:pStyle w:val="ListParagraph"/>
        <w:numPr>
          <w:ilvl w:val="0"/>
          <w:numId w:val="2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Legal advice</w:t>
      </w:r>
    </w:p>
    <w:p w14:paraId="0ED10495" w14:textId="77777777" w:rsidR="0001477A" w:rsidRPr="0001477A" w:rsidRDefault="00E16DF4" w:rsidP="0001477A">
      <w:pPr>
        <w:pStyle w:val="ListParagraph"/>
        <w:numPr>
          <w:ilvl w:val="0"/>
          <w:numId w:val="2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Designing outdoor spaces that are accessible for everyone</w:t>
      </w:r>
    </w:p>
    <w:p w14:paraId="38C3C05D" w14:textId="77777777" w:rsidR="0001477A" w:rsidRPr="0001477A" w:rsidRDefault="00E16DF4" w:rsidP="0001477A">
      <w:pPr>
        <w:pStyle w:val="ListParagraph"/>
        <w:numPr>
          <w:ilvl w:val="0"/>
          <w:numId w:val="2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Getting your local community involved</w:t>
      </w:r>
    </w:p>
    <w:p w14:paraId="0D72A55E" w14:textId="77777777" w:rsidR="0001477A" w:rsidRPr="0001477A" w:rsidRDefault="00E16DF4" w:rsidP="0001477A">
      <w:pPr>
        <w:pStyle w:val="ListParagraph"/>
        <w:numPr>
          <w:ilvl w:val="0"/>
          <w:numId w:val="2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Creating outdoor spaces that work well in all weathers</w:t>
      </w:r>
    </w:p>
    <w:p w14:paraId="73B54A4A" w14:textId="77777777" w:rsidR="0001477A" w:rsidRPr="0001477A" w:rsidRDefault="00E16DF4" w:rsidP="0001477A">
      <w:pPr>
        <w:pStyle w:val="ListParagraph"/>
        <w:numPr>
          <w:ilvl w:val="0"/>
          <w:numId w:val="2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Co-ordinating and supporting volunteer</w:t>
      </w:r>
      <w:r w:rsidR="0001477A" w:rsidRPr="0001477A">
        <w:rPr>
          <w:rFonts w:ascii="Aptos Display" w:hAnsi="Aptos Display" w:cstheme="majorHAnsi"/>
        </w:rPr>
        <w:t>s</w:t>
      </w:r>
    </w:p>
    <w:p w14:paraId="70B65B4B" w14:textId="77777777" w:rsidR="0001477A" w:rsidRPr="0001477A" w:rsidRDefault="00E16DF4" w:rsidP="0001477A">
      <w:pPr>
        <w:pStyle w:val="ListParagraph"/>
        <w:numPr>
          <w:ilvl w:val="0"/>
          <w:numId w:val="2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Writing clearly and effectively about the impact of your work</w:t>
      </w:r>
    </w:p>
    <w:p w14:paraId="667CDC67" w14:textId="77777777" w:rsidR="0001477A" w:rsidRPr="0001477A" w:rsidRDefault="00E16DF4" w:rsidP="0001477A">
      <w:pPr>
        <w:pStyle w:val="ListParagraph"/>
        <w:numPr>
          <w:ilvl w:val="0"/>
          <w:numId w:val="2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Free wellbeing resources for staff and volunteers</w:t>
      </w:r>
    </w:p>
    <w:p w14:paraId="2D5B1E8F" w14:textId="77777777" w:rsidR="0001477A" w:rsidRPr="0001477A" w:rsidRDefault="00E16DF4" w:rsidP="0001477A">
      <w:pPr>
        <w:pStyle w:val="ListParagraph"/>
        <w:numPr>
          <w:ilvl w:val="0"/>
          <w:numId w:val="2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Planting for health and wellbeing</w:t>
      </w:r>
    </w:p>
    <w:p w14:paraId="68CADF35" w14:textId="77777777" w:rsidR="0001477A" w:rsidRPr="0001477A" w:rsidRDefault="00E16DF4" w:rsidP="0001477A">
      <w:pPr>
        <w:pStyle w:val="ListParagraph"/>
        <w:numPr>
          <w:ilvl w:val="0"/>
          <w:numId w:val="2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Planting for wildlife and biodiversity</w:t>
      </w:r>
    </w:p>
    <w:p w14:paraId="54986E1A" w14:textId="77777777" w:rsidR="0001477A" w:rsidRPr="0001477A" w:rsidRDefault="00E16DF4" w:rsidP="0001477A">
      <w:pPr>
        <w:pStyle w:val="ListParagraph"/>
        <w:numPr>
          <w:ilvl w:val="0"/>
          <w:numId w:val="2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Reducing energy use and your environmental impact</w:t>
      </w:r>
    </w:p>
    <w:p w14:paraId="47A03EE8" w14:textId="77777777" w:rsidR="0001477A" w:rsidRPr="0001477A" w:rsidRDefault="00E16DF4" w:rsidP="0001477A">
      <w:pPr>
        <w:pStyle w:val="ListParagraph"/>
        <w:numPr>
          <w:ilvl w:val="0"/>
          <w:numId w:val="2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Celebrating your project’s success</w:t>
      </w:r>
    </w:p>
    <w:p w14:paraId="03C4A261" w14:textId="699A1A3A" w:rsidR="00E16DF4" w:rsidRPr="0001477A" w:rsidRDefault="6A66D039" w:rsidP="0001477A">
      <w:pPr>
        <w:pStyle w:val="ListParagraph"/>
        <w:numPr>
          <w:ilvl w:val="0"/>
          <w:numId w:val="2"/>
        </w:numPr>
        <w:rPr>
          <w:rFonts w:ascii="Aptos Display" w:hAnsi="Aptos Display" w:cstheme="majorHAnsi"/>
        </w:rPr>
      </w:pPr>
      <w:r w:rsidRPr="55C3402D">
        <w:rPr>
          <w:rFonts w:ascii="Aptos Display" w:hAnsi="Aptos Display" w:cstheme="majorBidi"/>
        </w:rPr>
        <w:t>Other</w:t>
      </w:r>
    </w:p>
    <w:p w14:paraId="13032369" w14:textId="34F8CD29" w:rsidR="328F1DD2" w:rsidRDefault="7ECFAC2A" w:rsidP="55C3402D">
      <w:pPr>
        <w:rPr>
          <w:rFonts w:ascii="Aptos Display" w:hAnsi="Aptos Display" w:cstheme="majorBidi"/>
        </w:rPr>
      </w:pPr>
      <w:r w:rsidRPr="21C29D15">
        <w:rPr>
          <w:rFonts w:ascii="Aptos Display" w:hAnsi="Aptos Display" w:cstheme="majorBidi"/>
        </w:rPr>
        <w:t>If you select ‘Other’ please provide further information here.</w:t>
      </w:r>
    </w:p>
    <w:p w14:paraId="6C5C7AD2" w14:textId="2AF694B0" w:rsidR="00E16DF4" w:rsidRPr="001A099C" w:rsidRDefault="00E16DF4" w:rsidP="0081017C">
      <w:pPr>
        <w:rPr>
          <w:rFonts w:ascii="Aptos Display" w:hAnsi="Aptos Display" w:cstheme="majorHAnsi"/>
          <w:b/>
          <w:bCs/>
          <w:color w:val="002060"/>
          <w:sz w:val="28"/>
          <w:szCs w:val="28"/>
          <w:u w:val="single"/>
        </w:rPr>
      </w:pPr>
      <w:r w:rsidRPr="001A099C">
        <w:rPr>
          <w:rFonts w:ascii="Aptos Display" w:hAnsi="Aptos Display" w:cstheme="majorHAnsi"/>
          <w:b/>
          <w:bCs/>
          <w:color w:val="002060"/>
          <w:sz w:val="28"/>
          <w:szCs w:val="28"/>
          <w:u w:val="single"/>
        </w:rPr>
        <w:t xml:space="preserve">Section 3: About your </w:t>
      </w:r>
      <w:r w:rsidR="00A46927" w:rsidRPr="001A099C">
        <w:rPr>
          <w:rFonts w:ascii="Aptos Display" w:hAnsi="Aptos Display" w:cstheme="majorHAnsi"/>
          <w:b/>
          <w:bCs/>
          <w:color w:val="002060"/>
          <w:sz w:val="28"/>
          <w:szCs w:val="28"/>
          <w:u w:val="single"/>
        </w:rPr>
        <w:t>project</w:t>
      </w:r>
      <w:r w:rsidR="001465DA" w:rsidRPr="001A099C">
        <w:rPr>
          <w:rFonts w:ascii="Aptos Display" w:hAnsi="Aptos Display" w:cstheme="majorHAnsi"/>
          <w:b/>
          <w:bCs/>
          <w:color w:val="002060"/>
          <w:sz w:val="28"/>
          <w:szCs w:val="28"/>
          <w:u w:val="single"/>
        </w:rPr>
        <w:t xml:space="preserve"> </w:t>
      </w:r>
      <w:r w:rsidR="00A46927" w:rsidRPr="001A099C">
        <w:rPr>
          <w:rFonts w:ascii="Aptos Display" w:hAnsi="Aptos Display" w:cstheme="majorHAnsi"/>
          <w:b/>
          <w:bCs/>
          <w:color w:val="002060"/>
          <w:sz w:val="28"/>
          <w:szCs w:val="28"/>
          <w:u w:val="single"/>
        </w:rPr>
        <w:t xml:space="preserve">and what </w:t>
      </w:r>
      <w:r w:rsidR="001465DA" w:rsidRPr="001A099C">
        <w:rPr>
          <w:rFonts w:ascii="Aptos Display" w:hAnsi="Aptos Display" w:cstheme="majorHAnsi"/>
          <w:b/>
          <w:bCs/>
          <w:color w:val="002060"/>
          <w:sz w:val="28"/>
          <w:szCs w:val="28"/>
          <w:u w:val="single"/>
        </w:rPr>
        <w:t>you do</w:t>
      </w:r>
    </w:p>
    <w:p w14:paraId="4E88024B" w14:textId="77777777" w:rsidR="00A5117E" w:rsidRPr="0001477A" w:rsidRDefault="00A5117E">
      <w:p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  <w:b/>
          <w:bCs/>
        </w:rPr>
        <w:t>Q13: Project name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b/>
          <w:bCs/>
        </w:rPr>
        <w:t>Q14: Where is your project located?</w:t>
      </w:r>
    </w:p>
    <w:p w14:paraId="51E3CC0D" w14:textId="77777777" w:rsidR="00A5117E" w:rsidRPr="0001477A" w:rsidRDefault="00A5117E" w:rsidP="00A5117E">
      <w:pPr>
        <w:pStyle w:val="ListParagraph"/>
        <w:numPr>
          <w:ilvl w:val="0"/>
          <w:numId w:val="15"/>
        </w:num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England</w:t>
      </w:r>
    </w:p>
    <w:p w14:paraId="2B17EAA9" w14:textId="77777777" w:rsidR="00A5117E" w:rsidRPr="0001477A" w:rsidRDefault="00A5117E" w:rsidP="00A5117E">
      <w:pPr>
        <w:pStyle w:val="ListParagraph"/>
        <w:numPr>
          <w:ilvl w:val="0"/>
          <w:numId w:val="15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Northern Ireland</w:t>
      </w:r>
    </w:p>
    <w:p w14:paraId="4F922A5D" w14:textId="77777777" w:rsidR="00A5117E" w:rsidRPr="0001477A" w:rsidRDefault="00A5117E" w:rsidP="00A5117E">
      <w:pPr>
        <w:pStyle w:val="ListParagraph"/>
        <w:numPr>
          <w:ilvl w:val="0"/>
          <w:numId w:val="15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Republic of Ireland</w:t>
      </w:r>
    </w:p>
    <w:p w14:paraId="35700AE0" w14:textId="77777777" w:rsidR="00A5117E" w:rsidRPr="0001477A" w:rsidRDefault="00A5117E" w:rsidP="00A5117E">
      <w:pPr>
        <w:pStyle w:val="ListParagraph"/>
        <w:numPr>
          <w:ilvl w:val="0"/>
          <w:numId w:val="15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Scotland</w:t>
      </w:r>
    </w:p>
    <w:p w14:paraId="265E0C18" w14:textId="77777777" w:rsidR="00A5117E" w:rsidRPr="0001477A" w:rsidRDefault="00A5117E" w:rsidP="00A5117E">
      <w:pPr>
        <w:pStyle w:val="ListParagraph"/>
        <w:numPr>
          <w:ilvl w:val="0"/>
          <w:numId w:val="15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Wales</w:t>
      </w:r>
    </w:p>
    <w:p w14:paraId="0102AA99" w14:textId="77777777" w:rsidR="00A5117E" w:rsidRPr="0001477A" w:rsidRDefault="00A5117E" w:rsidP="00A5117E">
      <w:pPr>
        <w:pStyle w:val="ListParagraph"/>
        <w:numPr>
          <w:ilvl w:val="0"/>
          <w:numId w:val="15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Channel Islands</w:t>
      </w:r>
    </w:p>
    <w:p w14:paraId="7E40D6E8" w14:textId="1403FFDA" w:rsidR="00827919" w:rsidRPr="0001477A" w:rsidRDefault="00E16DF4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  <w:b/>
          <w:bCs/>
        </w:rPr>
        <w:lastRenderedPageBreak/>
        <w:t>Q15: Please upload a current photo of your project site.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i/>
          <w:iCs/>
        </w:rPr>
        <w:t xml:space="preserve">If for any reason you are unable to attach a photo of your current site, please attach a short explanation as to why you cannot provide photos (for example, your project is </w:t>
      </w:r>
      <w:r w:rsidR="00973D4A" w:rsidRPr="0001477A">
        <w:rPr>
          <w:rFonts w:ascii="Aptos Display" w:hAnsi="Aptos Display" w:cstheme="majorHAnsi"/>
          <w:i/>
          <w:iCs/>
        </w:rPr>
        <w:t>focused</w:t>
      </w:r>
      <w:r w:rsidRPr="0001477A">
        <w:rPr>
          <w:rFonts w:ascii="Aptos Display" w:hAnsi="Aptos Display" w:cstheme="majorHAnsi"/>
          <w:i/>
          <w:iCs/>
        </w:rPr>
        <w:t xml:space="preserve"> on supporting physical health rather than improvements to a community space).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b/>
          <w:bCs/>
        </w:rPr>
        <w:t>Q16: Please tell us about your project and what the funds will be used for?</w:t>
      </w:r>
      <w:r w:rsidRPr="0001477A">
        <w:rPr>
          <w:rFonts w:ascii="Aptos Display" w:hAnsi="Aptos Display" w:cstheme="majorHAnsi"/>
        </w:rPr>
        <w:br/>
      </w:r>
    </w:p>
    <w:p w14:paraId="136543CC" w14:textId="2CFFE810" w:rsidR="00827919" w:rsidRPr="0001477A" w:rsidRDefault="00FC394E" w:rsidP="0024124E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  <w:b/>
          <w:bCs/>
        </w:rPr>
        <w:t>Q17: Funded projects must be completed by the end of April 202</w:t>
      </w:r>
      <w:r w:rsidR="0081017C" w:rsidRPr="0001477A">
        <w:rPr>
          <w:rFonts w:ascii="Aptos Display" w:hAnsi="Aptos Display" w:cstheme="majorHAnsi"/>
          <w:b/>
          <w:bCs/>
        </w:rPr>
        <w:t>7</w:t>
      </w:r>
      <w:r w:rsidRPr="0001477A">
        <w:rPr>
          <w:rFonts w:ascii="Aptos Display" w:hAnsi="Aptos Display" w:cstheme="majorHAnsi"/>
          <w:b/>
          <w:bCs/>
        </w:rPr>
        <w:t>. Please tell us when your</w:t>
      </w:r>
      <w:r w:rsidR="0081017C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 xml:space="preserve">project might start and finish? We will inform you of a decision by the end of </w:t>
      </w:r>
      <w:r w:rsidR="00827919" w:rsidRPr="0001477A">
        <w:rPr>
          <w:rFonts w:ascii="Aptos Display" w:hAnsi="Aptos Display" w:cstheme="majorHAnsi"/>
          <w:b/>
          <w:bCs/>
        </w:rPr>
        <w:t>S</w:t>
      </w:r>
      <w:r w:rsidRPr="0001477A">
        <w:rPr>
          <w:rFonts w:ascii="Aptos Display" w:hAnsi="Aptos Display" w:cstheme="majorHAnsi"/>
          <w:b/>
          <w:bCs/>
        </w:rPr>
        <w:t>eptember</w:t>
      </w:r>
      <w:r w:rsidR="0081017C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>20</w:t>
      </w:r>
      <w:r w:rsidR="0081017C" w:rsidRPr="0001477A">
        <w:rPr>
          <w:rFonts w:ascii="Aptos Display" w:hAnsi="Aptos Display" w:cstheme="majorHAnsi"/>
          <w:b/>
          <w:bCs/>
        </w:rPr>
        <w:t>26</w:t>
      </w:r>
      <w:r w:rsidRPr="0001477A">
        <w:rPr>
          <w:rFonts w:ascii="Aptos Display" w:hAnsi="Aptos Display" w:cstheme="majorHAnsi"/>
          <w:b/>
          <w:bCs/>
        </w:rPr>
        <w:t>.</w:t>
      </w:r>
      <w:r w:rsidRPr="0001477A">
        <w:rPr>
          <w:rFonts w:ascii="Aptos Display" w:hAnsi="Aptos Display" w:cstheme="majorHAnsi"/>
        </w:rPr>
        <w:br/>
        <w:t>Start date:</w:t>
      </w:r>
    </w:p>
    <w:p w14:paraId="6D1AAAD4" w14:textId="77777777" w:rsidR="00827919" w:rsidRPr="0001477A" w:rsidRDefault="00E16DF4" w:rsidP="0024124E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End date:</w:t>
      </w:r>
    </w:p>
    <w:p w14:paraId="289AD20C" w14:textId="5D5E5285" w:rsidR="00A5117E" w:rsidRPr="0001477A" w:rsidRDefault="085BC9B5" w:rsidP="21C29D15">
      <w:pPr>
        <w:rPr>
          <w:rFonts w:ascii="Aptos Display" w:hAnsi="Aptos Display" w:cstheme="majorBidi"/>
          <w:kern w:val="2"/>
          <w:lang w:val="en-GB" w:eastAsia="en-GB"/>
          <w14:ligatures w14:val="standardContextual"/>
        </w:rPr>
      </w:pPr>
      <w:r w:rsidRPr="21C29D15">
        <w:rPr>
          <w:rFonts w:ascii="Aptos Display" w:hAnsi="Aptos Display" w:cstheme="majorBidi"/>
          <w:b/>
          <w:bCs/>
        </w:rPr>
        <w:t>Q18: Why is your project needed?</w:t>
      </w:r>
      <w:r w:rsidRPr="21C29D15">
        <w:rPr>
          <w:rFonts w:ascii="Aptos Display" w:hAnsi="Aptos Display" w:cstheme="majorBidi"/>
        </w:rPr>
        <w:t> </w:t>
      </w:r>
      <w:r w:rsidR="00A5117E">
        <w:br/>
      </w:r>
      <w:r w:rsidR="00A5117E">
        <w:br/>
      </w:r>
      <w:r w:rsidRPr="21C29D15">
        <w:rPr>
          <w:rFonts w:ascii="Aptos Display" w:hAnsi="Aptos Display" w:cstheme="majorBidi"/>
          <w:b/>
          <w:bCs/>
        </w:rPr>
        <w:t>Q19: How will your project be maintained once your project is complete?</w:t>
      </w:r>
      <w:r w:rsidRPr="21C29D15">
        <w:rPr>
          <w:rFonts w:ascii="Aptos Display" w:hAnsi="Aptos Display" w:cstheme="majorBidi"/>
        </w:rPr>
        <w:t>  </w:t>
      </w:r>
      <w:r w:rsidR="00A5117E">
        <w:br/>
      </w:r>
      <w:r w:rsidRPr="21C29D15">
        <w:rPr>
          <w:rFonts w:ascii="Aptos Display" w:hAnsi="Aptos Display" w:cstheme="majorBidi"/>
          <w:i/>
          <w:iCs/>
        </w:rPr>
        <w:t>Please tell us about any agreements or plans in place for maintenance or plans to continue your activity/services.</w:t>
      </w:r>
      <w:r w:rsidR="00A5117E">
        <w:br/>
      </w:r>
      <w:r w:rsidR="00A5117E">
        <w:br/>
      </w:r>
      <w:r w:rsidRPr="21C29D15">
        <w:rPr>
          <w:rFonts w:ascii="Aptos Display" w:hAnsi="Aptos Display" w:cstheme="majorBidi"/>
          <w:b/>
          <w:bCs/>
        </w:rPr>
        <w:t>Q20: If any aspect of your Bupa Foundation Green Community Grant project involves a physical change to an indoor or outdoor space you must complete and upload a project consent form.</w:t>
      </w:r>
      <w:r w:rsidRPr="21C29D15">
        <w:rPr>
          <w:rFonts w:ascii="Aptos Display" w:hAnsi="Aptos Display" w:cstheme="majorBidi"/>
        </w:rPr>
        <w:t> </w:t>
      </w:r>
      <w:r w:rsidR="00A5117E">
        <w:br/>
      </w:r>
      <w:r w:rsidR="00A5117E">
        <w:br/>
      </w:r>
      <w:r w:rsidRPr="21C29D15">
        <w:rPr>
          <w:rFonts w:ascii="Aptos Display" w:hAnsi="Aptos Display" w:cstheme="majorBidi"/>
          <w:b/>
          <w:bCs/>
        </w:rPr>
        <w:t>Q21: Does your project require planning permission?</w:t>
      </w:r>
      <w:r w:rsidR="00A5117E">
        <w:br/>
      </w:r>
      <w:r w:rsidRPr="21C29D15">
        <w:rPr>
          <w:rFonts w:ascii="Aptos Display" w:hAnsi="Aptos Display" w:cstheme="majorBidi"/>
          <w:i/>
          <w:iCs/>
        </w:rPr>
        <w:t>Please note that you must have planning permission, if needed, at this stage. </w:t>
      </w:r>
    </w:p>
    <w:p w14:paraId="29A2340C" w14:textId="77777777" w:rsidR="00A5117E" w:rsidRPr="0001477A" w:rsidRDefault="00A5117E" w:rsidP="00A5117E">
      <w:pPr>
        <w:pStyle w:val="ListParagraph"/>
        <w:numPr>
          <w:ilvl w:val="0"/>
          <w:numId w:val="19"/>
        </w:num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Yes</w:t>
      </w:r>
    </w:p>
    <w:p w14:paraId="4EB377B1" w14:textId="77777777" w:rsidR="00A5117E" w:rsidRPr="0001477A" w:rsidRDefault="00A5117E" w:rsidP="00A5117E">
      <w:pPr>
        <w:pStyle w:val="ListParagraph"/>
        <w:numPr>
          <w:ilvl w:val="0"/>
          <w:numId w:val="19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No</w:t>
      </w:r>
    </w:p>
    <w:p w14:paraId="695E94FB" w14:textId="77777777" w:rsidR="0024124E" w:rsidRPr="0001477A" w:rsidRDefault="00E24333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If yes is selected:</w:t>
      </w:r>
      <w:r w:rsidR="0024124E" w:rsidRPr="0001477A">
        <w:rPr>
          <w:rFonts w:ascii="Aptos Display" w:hAnsi="Aptos Display" w:cstheme="majorHAnsi"/>
        </w:rPr>
        <w:t xml:space="preserve"> </w:t>
      </w:r>
    </w:p>
    <w:p w14:paraId="633AF57E" w14:textId="61753AD3" w:rsidR="00E24333" w:rsidRPr="0001477A" w:rsidRDefault="00E24333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  <w:b/>
          <w:bCs/>
        </w:rPr>
        <w:t>Q21a: Please upload your planning permission award letter here.</w:t>
      </w:r>
    </w:p>
    <w:p w14:paraId="367ADDAA" w14:textId="77777777" w:rsidR="00A5117E" w:rsidRPr="0001477A" w:rsidRDefault="00A5117E">
      <w:p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  <w:b/>
          <w:bCs/>
        </w:rPr>
        <w:t>Q22: Are there any other permissions required for the delivery of your project?</w:t>
      </w:r>
    </w:p>
    <w:p w14:paraId="40DDA9EE" w14:textId="77777777" w:rsidR="00A5117E" w:rsidRPr="0001477A" w:rsidRDefault="00A5117E" w:rsidP="00A5117E">
      <w:pPr>
        <w:pStyle w:val="ListParagraph"/>
        <w:numPr>
          <w:ilvl w:val="0"/>
          <w:numId w:val="23"/>
        </w:num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Yes</w:t>
      </w:r>
    </w:p>
    <w:p w14:paraId="12CCD6F2" w14:textId="77777777" w:rsidR="00A5117E" w:rsidRPr="0001477A" w:rsidRDefault="00A5117E" w:rsidP="00A5117E">
      <w:pPr>
        <w:pStyle w:val="ListParagraph"/>
        <w:numPr>
          <w:ilvl w:val="0"/>
          <w:numId w:val="23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No</w:t>
      </w:r>
    </w:p>
    <w:p w14:paraId="13AEB615" w14:textId="77777777" w:rsidR="00E24333" w:rsidRPr="0001477A" w:rsidRDefault="00E24333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If Yes is selected:</w:t>
      </w:r>
    </w:p>
    <w:p w14:paraId="490B6357" w14:textId="62F6BE44" w:rsidR="00E24333" w:rsidRPr="0001477A" w:rsidRDefault="00E24333">
      <w:pPr>
        <w:rPr>
          <w:rFonts w:ascii="Aptos Display" w:hAnsi="Aptos Display" w:cstheme="majorHAnsi"/>
          <w:b/>
          <w:bCs/>
        </w:rPr>
      </w:pPr>
      <w:r w:rsidRPr="0001477A">
        <w:rPr>
          <w:rFonts w:ascii="Aptos Display" w:hAnsi="Aptos Display" w:cstheme="majorHAnsi"/>
          <w:b/>
          <w:bCs/>
        </w:rPr>
        <w:t>Q2</w:t>
      </w:r>
      <w:r w:rsidR="0024124E" w:rsidRPr="0001477A">
        <w:rPr>
          <w:rFonts w:ascii="Aptos Display" w:hAnsi="Aptos Display" w:cstheme="majorHAnsi"/>
          <w:b/>
          <w:bCs/>
        </w:rPr>
        <w:t>2b</w:t>
      </w:r>
      <w:r w:rsidRPr="0001477A">
        <w:rPr>
          <w:rFonts w:ascii="Aptos Display" w:hAnsi="Aptos Display" w:cstheme="majorHAnsi"/>
          <w:b/>
          <w:bCs/>
        </w:rPr>
        <w:t>: If Yes, please tell us what other permissions your project requires?</w:t>
      </w:r>
    </w:p>
    <w:p w14:paraId="6BF7730D" w14:textId="53B94E44" w:rsidR="00E24333" w:rsidRPr="0001477A" w:rsidRDefault="00FC394E">
      <w:r>
        <w:br/>
      </w:r>
    </w:p>
    <w:p w14:paraId="69FA1C30" w14:textId="36132163" w:rsidR="00E24333" w:rsidRPr="0001477A" w:rsidRDefault="5A6D8E61" w:rsidP="21C29D15">
      <w:pPr>
        <w:rPr>
          <w:rFonts w:ascii="Aptos Display" w:hAnsi="Aptos Display" w:cstheme="majorBidi"/>
          <w:b/>
          <w:bCs/>
          <w:sz w:val="24"/>
          <w:szCs w:val="24"/>
          <w:u w:val="single"/>
        </w:rPr>
      </w:pPr>
      <w:r w:rsidRPr="21C29D15">
        <w:rPr>
          <w:rFonts w:ascii="Aptos Display" w:hAnsi="Aptos Display" w:cstheme="majorBidi"/>
          <w:b/>
          <w:bCs/>
          <w:color w:val="002060"/>
          <w:sz w:val="28"/>
          <w:szCs w:val="28"/>
          <w:u w:val="single"/>
        </w:rPr>
        <w:lastRenderedPageBreak/>
        <w:t>Section 4: Beneficiaries, Outcomes and Volunteers</w:t>
      </w:r>
      <w:r w:rsidR="00FC394E">
        <w:br/>
      </w:r>
    </w:p>
    <w:p w14:paraId="528EB8B7" w14:textId="77777777" w:rsidR="00E24333" w:rsidRPr="0001477A" w:rsidRDefault="00FC394E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  <w:b/>
          <w:bCs/>
        </w:rPr>
        <w:t>Q23: Who will be the main beneficiaries of your project?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i/>
          <w:iCs/>
        </w:rPr>
        <w:t>Tick all that apply.</w:t>
      </w:r>
    </w:p>
    <w:p w14:paraId="56001324" w14:textId="77777777" w:rsidR="005C4DA5" w:rsidRPr="0001477A" w:rsidRDefault="005C4DA5" w:rsidP="00084E6F">
      <w:pPr>
        <w:pStyle w:val="ListParagraph"/>
        <w:numPr>
          <w:ilvl w:val="0"/>
          <w:numId w:val="16"/>
        </w:numPr>
        <w:spacing w:after="0"/>
        <w:contextualSpacing w:val="0"/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Children and Young People</w:t>
      </w:r>
    </w:p>
    <w:p w14:paraId="5BEB2A7D" w14:textId="77777777" w:rsidR="005C4DA5" w:rsidRPr="0001477A" w:rsidRDefault="005C4DA5" w:rsidP="00084E6F">
      <w:pPr>
        <w:pStyle w:val="ListParagraph"/>
        <w:numPr>
          <w:ilvl w:val="0"/>
          <w:numId w:val="16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Disabled people</w:t>
      </w:r>
    </w:p>
    <w:p w14:paraId="67C9D227" w14:textId="77777777" w:rsidR="005C4DA5" w:rsidRPr="0001477A" w:rsidRDefault="005C4DA5" w:rsidP="00084E6F">
      <w:pPr>
        <w:pStyle w:val="ListParagraph"/>
        <w:numPr>
          <w:ilvl w:val="0"/>
          <w:numId w:val="16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People from ethnic minority backgrounds</w:t>
      </w:r>
    </w:p>
    <w:p w14:paraId="44900CB7" w14:textId="77777777" w:rsidR="005C4DA5" w:rsidRPr="0001477A" w:rsidRDefault="005C4DA5" w:rsidP="00084E6F">
      <w:pPr>
        <w:pStyle w:val="ListParagraph"/>
        <w:numPr>
          <w:ilvl w:val="0"/>
          <w:numId w:val="16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Older People</w:t>
      </w:r>
    </w:p>
    <w:p w14:paraId="6544AD8F" w14:textId="77777777" w:rsidR="005C4DA5" w:rsidRPr="0001477A" w:rsidRDefault="005C4DA5" w:rsidP="00084E6F">
      <w:pPr>
        <w:pStyle w:val="ListParagraph"/>
        <w:numPr>
          <w:ilvl w:val="0"/>
          <w:numId w:val="16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People living in poverty</w:t>
      </w:r>
    </w:p>
    <w:p w14:paraId="16C32211" w14:textId="77777777" w:rsidR="005C4DA5" w:rsidRPr="0001477A" w:rsidRDefault="005C4DA5" w:rsidP="00084E6F">
      <w:pPr>
        <w:pStyle w:val="ListParagraph"/>
        <w:numPr>
          <w:ilvl w:val="0"/>
          <w:numId w:val="16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Refugees or Asylum seekers</w:t>
      </w:r>
    </w:p>
    <w:p w14:paraId="56FE94DB" w14:textId="77777777" w:rsidR="005C4DA5" w:rsidRPr="0001477A" w:rsidRDefault="005C4DA5" w:rsidP="00084E6F">
      <w:pPr>
        <w:pStyle w:val="ListParagraph"/>
        <w:numPr>
          <w:ilvl w:val="0"/>
          <w:numId w:val="16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People experiencing poor mental health</w:t>
      </w:r>
    </w:p>
    <w:p w14:paraId="7FA1759D" w14:textId="77777777" w:rsidR="005C4DA5" w:rsidRPr="0001477A" w:rsidRDefault="005C4DA5" w:rsidP="00084E6F">
      <w:pPr>
        <w:pStyle w:val="ListParagraph"/>
        <w:numPr>
          <w:ilvl w:val="0"/>
          <w:numId w:val="16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Women and girls</w:t>
      </w:r>
    </w:p>
    <w:p w14:paraId="702A02FD" w14:textId="77777777" w:rsidR="005C4DA5" w:rsidRPr="0001477A" w:rsidRDefault="005C4DA5" w:rsidP="00084E6F">
      <w:pPr>
        <w:pStyle w:val="ListParagraph"/>
        <w:numPr>
          <w:ilvl w:val="0"/>
          <w:numId w:val="16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LGBTQ+</w:t>
      </w:r>
    </w:p>
    <w:p w14:paraId="16C1A6F6" w14:textId="77777777" w:rsidR="005C4DA5" w:rsidRPr="0001477A" w:rsidRDefault="005C4DA5" w:rsidP="00084E6F">
      <w:pPr>
        <w:pStyle w:val="ListParagraph"/>
        <w:numPr>
          <w:ilvl w:val="0"/>
          <w:numId w:val="16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Not targeted</w:t>
      </w:r>
    </w:p>
    <w:p w14:paraId="1E2EF95F" w14:textId="77777777" w:rsidR="005C4DA5" w:rsidRPr="0001477A" w:rsidRDefault="005C4DA5" w:rsidP="00084E6F">
      <w:pPr>
        <w:pStyle w:val="ListParagraph"/>
        <w:numPr>
          <w:ilvl w:val="0"/>
          <w:numId w:val="16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Other</w:t>
      </w:r>
    </w:p>
    <w:p w14:paraId="0B21685D" w14:textId="51883218" w:rsidR="005C4DA5" w:rsidRPr="0001477A" w:rsidRDefault="655CD063" w:rsidP="55C3402D">
      <w:pPr>
        <w:pStyle w:val="ListParagraph"/>
        <w:numPr>
          <w:ilvl w:val="0"/>
          <w:numId w:val="16"/>
        </w:numPr>
        <w:spacing w:after="0"/>
        <w:contextualSpacing w:val="0"/>
        <w:rPr>
          <w:rFonts w:ascii="Aptos Display" w:hAnsi="Aptos Display" w:cstheme="majorBidi"/>
        </w:rPr>
      </w:pPr>
      <w:r w:rsidRPr="55C3402D">
        <w:rPr>
          <w:rFonts w:ascii="Aptos Display" w:hAnsi="Aptos Display" w:cstheme="majorBidi"/>
        </w:rPr>
        <w:t xml:space="preserve">If 'Other' please state </w:t>
      </w:r>
    </w:p>
    <w:p w14:paraId="386A9CCE" w14:textId="77777777" w:rsidR="00084E6F" w:rsidRPr="0001477A" w:rsidRDefault="00084E6F" w:rsidP="00084E6F">
      <w:pPr>
        <w:spacing w:after="0"/>
        <w:rPr>
          <w:rFonts w:ascii="Aptos Display" w:hAnsi="Aptos Display" w:cstheme="majorHAnsi"/>
        </w:rPr>
      </w:pPr>
    </w:p>
    <w:p w14:paraId="69349373" w14:textId="49AF8EB9" w:rsidR="00301F21" w:rsidRDefault="00FC394E" w:rsidP="00301F21">
      <w:pPr>
        <w:rPr>
          <w:rFonts w:ascii="Aptos Display" w:hAnsi="Aptos Display" w:cstheme="majorHAnsi"/>
        </w:rPr>
      </w:pPr>
      <w:r w:rsidRPr="00301F21">
        <w:rPr>
          <w:rFonts w:ascii="Aptos Display" w:hAnsi="Aptos Display" w:cstheme="majorHAnsi"/>
          <w:b/>
          <w:bCs/>
        </w:rPr>
        <w:t>Q24: Is your project directed at, or of particular relevance to, people of a particular age group?</w:t>
      </w:r>
    </w:p>
    <w:p w14:paraId="5617AFD8" w14:textId="213E2C42" w:rsidR="00301F21" w:rsidRPr="00301F21" w:rsidRDefault="00FC394E" w:rsidP="00301F21">
      <w:pPr>
        <w:pStyle w:val="ListParagraph"/>
        <w:numPr>
          <w:ilvl w:val="0"/>
          <w:numId w:val="30"/>
        </w:numPr>
        <w:rPr>
          <w:rFonts w:ascii="Aptos Display" w:hAnsi="Aptos Display" w:cstheme="majorHAnsi"/>
        </w:rPr>
      </w:pPr>
      <w:r w:rsidRPr="00301F21">
        <w:rPr>
          <w:rFonts w:ascii="Aptos Display" w:hAnsi="Aptos Display" w:cstheme="majorHAnsi"/>
        </w:rPr>
        <w:t>Yes</w:t>
      </w:r>
    </w:p>
    <w:p w14:paraId="33950025" w14:textId="65C1D51F" w:rsidR="00E24333" w:rsidRPr="00301F21" w:rsidRDefault="00FC394E" w:rsidP="00301F21">
      <w:pPr>
        <w:pStyle w:val="ListParagraph"/>
        <w:numPr>
          <w:ilvl w:val="0"/>
          <w:numId w:val="30"/>
        </w:numPr>
        <w:rPr>
          <w:rFonts w:ascii="Aptos Display" w:hAnsi="Aptos Display" w:cstheme="majorHAnsi"/>
        </w:rPr>
      </w:pPr>
      <w:r w:rsidRPr="00301F21">
        <w:rPr>
          <w:rFonts w:ascii="Aptos Display" w:hAnsi="Aptos Display" w:cstheme="majorHAnsi"/>
        </w:rPr>
        <w:t>No</w:t>
      </w:r>
    </w:p>
    <w:p w14:paraId="00C02D52" w14:textId="77777777" w:rsidR="005C4DA5" w:rsidRPr="0001477A" w:rsidRDefault="005C4DA5">
      <w:p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b/>
          <w:bCs/>
        </w:rPr>
        <w:t>Q24a: Please tell us which age group your project will benefit?</w:t>
      </w:r>
      <w:r w:rsidRPr="0001477A">
        <w:rPr>
          <w:rFonts w:ascii="Aptos Display" w:hAnsi="Aptos Display" w:cstheme="majorHAnsi"/>
          <w:b/>
          <w:bCs/>
        </w:rPr>
        <w:br/>
        <w:t>Tick all that apply</w:t>
      </w:r>
    </w:p>
    <w:p w14:paraId="10BA9B4E" w14:textId="77777777" w:rsidR="005C4DA5" w:rsidRPr="0001477A" w:rsidRDefault="005C4DA5" w:rsidP="005C4DA5">
      <w:pPr>
        <w:pStyle w:val="ListParagraph"/>
        <w:numPr>
          <w:ilvl w:val="0"/>
          <w:numId w:val="14"/>
        </w:num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0-18</w:t>
      </w:r>
    </w:p>
    <w:p w14:paraId="61E4BD99" w14:textId="77777777" w:rsidR="005C4DA5" w:rsidRPr="0001477A" w:rsidRDefault="005C4DA5" w:rsidP="005C4DA5">
      <w:pPr>
        <w:pStyle w:val="ListParagraph"/>
        <w:numPr>
          <w:ilvl w:val="0"/>
          <w:numId w:val="14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19-34</w:t>
      </w:r>
    </w:p>
    <w:p w14:paraId="1F4A949D" w14:textId="77777777" w:rsidR="005C4DA5" w:rsidRPr="0001477A" w:rsidRDefault="005C4DA5" w:rsidP="005C4DA5">
      <w:pPr>
        <w:pStyle w:val="ListParagraph"/>
        <w:numPr>
          <w:ilvl w:val="0"/>
          <w:numId w:val="14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35-44</w:t>
      </w:r>
    </w:p>
    <w:p w14:paraId="0B341272" w14:textId="77777777" w:rsidR="005C4DA5" w:rsidRPr="0001477A" w:rsidRDefault="005C4DA5" w:rsidP="005C4DA5">
      <w:pPr>
        <w:pStyle w:val="ListParagraph"/>
        <w:numPr>
          <w:ilvl w:val="0"/>
          <w:numId w:val="14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45-54</w:t>
      </w:r>
    </w:p>
    <w:p w14:paraId="67B456DC" w14:textId="77777777" w:rsidR="005C4DA5" w:rsidRPr="0001477A" w:rsidRDefault="005C4DA5" w:rsidP="005C4DA5">
      <w:pPr>
        <w:pStyle w:val="ListParagraph"/>
        <w:numPr>
          <w:ilvl w:val="0"/>
          <w:numId w:val="14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55-64</w:t>
      </w:r>
    </w:p>
    <w:p w14:paraId="0C751FA6" w14:textId="77777777" w:rsidR="005C4DA5" w:rsidRPr="0001477A" w:rsidRDefault="005C4DA5" w:rsidP="005C4DA5">
      <w:pPr>
        <w:pStyle w:val="ListParagraph"/>
        <w:numPr>
          <w:ilvl w:val="0"/>
          <w:numId w:val="14"/>
        </w:num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65 and over</w:t>
      </w:r>
    </w:p>
    <w:p w14:paraId="0B8FD912" w14:textId="77777777" w:rsidR="00E24333" w:rsidRPr="0001477A" w:rsidRDefault="00FC394E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  <w:b/>
          <w:bCs/>
        </w:rPr>
        <w:t>Q25: How many people will the project directly support?</w:t>
      </w:r>
      <w:r w:rsidRPr="0001477A">
        <w:rPr>
          <w:rFonts w:ascii="Aptos Display" w:hAnsi="Aptos Display" w:cstheme="majorHAnsi"/>
          <w:b/>
          <w:bCs/>
        </w:rPr>
        <w:br/>
      </w:r>
      <w:r w:rsidRPr="0001477A">
        <w:rPr>
          <w:rFonts w:ascii="Aptos Display" w:hAnsi="Aptos Display" w:cstheme="majorHAnsi"/>
          <w:b/>
          <w:bCs/>
        </w:rPr>
        <w:br/>
        <w:t>Q26: Please explain what you have based your estimated number of beneficiaries on and how will</w:t>
      </w:r>
      <w:r w:rsidR="00E24333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>you measure this?</w:t>
      </w:r>
      <w:r w:rsidRPr="0001477A">
        <w:rPr>
          <w:rFonts w:ascii="Aptos Display" w:hAnsi="Aptos Display" w:cstheme="majorHAnsi"/>
        </w:rPr>
        <w:t> 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b/>
          <w:bCs/>
        </w:rPr>
        <w:t>Q27: How will your project impact people in your community?</w:t>
      </w:r>
      <w:r w:rsidRPr="0001477A">
        <w:rPr>
          <w:rFonts w:ascii="Aptos Display" w:hAnsi="Aptos Display" w:cstheme="majorHAnsi"/>
          <w:b/>
          <w:bCs/>
        </w:rPr>
        <w:br/>
      </w:r>
      <w:r w:rsidRPr="0001477A">
        <w:rPr>
          <w:rFonts w:ascii="Aptos Display" w:hAnsi="Aptos Display" w:cstheme="majorHAnsi"/>
          <w:i/>
          <w:iCs/>
        </w:rPr>
        <w:lastRenderedPageBreak/>
        <w:t>Tick all that apply</w:t>
      </w:r>
      <w:r w:rsidRPr="0001477A">
        <w:rPr>
          <w:rFonts w:ascii="Aptos Display" w:hAnsi="Aptos Display" w:cstheme="majorHAnsi"/>
        </w:rPr>
        <w:br/>
      </w:r>
    </w:p>
    <w:p w14:paraId="5CED4DCB" w14:textId="77777777" w:rsidR="005C4DA5" w:rsidRPr="0001477A" w:rsidRDefault="005C4DA5" w:rsidP="00084E6F">
      <w:pPr>
        <w:pStyle w:val="ListParagraph"/>
        <w:numPr>
          <w:ilvl w:val="0"/>
          <w:numId w:val="32"/>
        </w:numPr>
        <w:spacing w:after="0"/>
        <w:contextualSpacing w:val="0"/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Improved physical health</w:t>
      </w:r>
    </w:p>
    <w:p w14:paraId="16CE422F" w14:textId="77777777" w:rsidR="005C4DA5" w:rsidRPr="0001477A" w:rsidRDefault="005C4DA5" w:rsidP="00084E6F">
      <w:pPr>
        <w:pStyle w:val="ListParagraph"/>
        <w:numPr>
          <w:ilvl w:val="0"/>
          <w:numId w:val="3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Improved mental health and wellbeing</w:t>
      </w:r>
    </w:p>
    <w:p w14:paraId="01CDCBF6" w14:textId="77777777" w:rsidR="005C4DA5" w:rsidRPr="0001477A" w:rsidRDefault="005C4DA5" w:rsidP="00084E6F">
      <w:pPr>
        <w:pStyle w:val="ListParagraph"/>
        <w:numPr>
          <w:ilvl w:val="0"/>
          <w:numId w:val="3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Improved community cohesion</w:t>
      </w:r>
    </w:p>
    <w:p w14:paraId="4F164966" w14:textId="77777777" w:rsidR="005C4DA5" w:rsidRPr="0001477A" w:rsidRDefault="005C4DA5" w:rsidP="00084E6F">
      <w:pPr>
        <w:pStyle w:val="ListParagraph"/>
        <w:numPr>
          <w:ilvl w:val="0"/>
          <w:numId w:val="3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Increased community safety</w:t>
      </w:r>
    </w:p>
    <w:p w14:paraId="250AAE44" w14:textId="77777777" w:rsidR="005C4DA5" w:rsidRPr="0001477A" w:rsidRDefault="005C4DA5" w:rsidP="00084E6F">
      <w:pPr>
        <w:pStyle w:val="ListParagraph"/>
        <w:numPr>
          <w:ilvl w:val="0"/>
          <w:numId w:val="3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Improved educational opportunities</w:t>
      </w:r>
    </w:p>
    <w:p w14:paraId="25CC39E0" w14:textId="77777777" w:rsidR="005C4DA5" w:rsidRPr="0001477A" w:rsidRDefault="005C4DA5" w:rsidP="00084E6F">
      <w:pPr>
        <w:pStyle w:val="ListParagraph"/>
        <w:numPr>
          <w:ilvl w:val="0"/>
          <w:numId w:val="32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Increased access to green space</w:t>
      </w:r>
    </w:p>
    <w:p w14:paraId="51BF51C3" w14:textId="77777777" w:rsidR="00084E6F" w:rsidRPr="0001477A" w:rsidRDefault="00084E6F" w:rsidP="00084E6F">
      <w:pPr>
        <w:pStyle w:val="ListParagraph"/>
        <w:spacing w:after="0"/>
        <w:contextualSpacing w:val="0"/>
        <w:rPr>
          <w:rFonts w:ascii="Aptos Display" w:hAnsi="Aptos Display" w:cstheme="majorHAnsi"/>
        </w:rPr>
      </w:pPr>
    </w:p>
    <w:p w14:paraId="671DD80E" w14:textId="77777777" w:rsidR="00E24333" w:rsidRPr="0001477A" w:rsidRDefault="00FC394E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  <w:b/>
          <w:bCs/>
        </w:rPr>
        <w:t>Q28: How will your project impact planet health?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i/>
          <w:iCs/>
        </w:rPr>
        <w:t>Tick all that apply</w:t>
      </w:r>
      <w:r w:rsidRPr="0001477A">
        <w:rPr>
          <w:rFonts w:ascii="Aptos Display" w:hAnsi="Aptos Display" w:cstheme="majorHAnsi"/>
        </w:rPr>
        <w:br/>
      </w:r>
    </w:p>
    <w:p w14:paraId="6CBC6BF5" w14:textId="77777777" w:rsidR="005C4DA5" w:rsidRPr="0001477A" w:rsidRDefault="005C4DA5" w:rsidP="00084E6F">
      <w:pPr>
        <w:pStyle w:val="ListParagraph"/>
        <w:numPr>
          <w:ilvl w:val="0"/>
          <w:numId w:val="5"/>
        </w:numPr>
        <w:spacing w:after="0"/>
        <w:contextualSpacing w:val="0"/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Improved biodiversity</w:t>
      </w:r>
    </w:p>
    <w:p w14:paraId="138675B1" w14:textId="77777777" w:rsidR="005C4DA5" w:rsidRPr="0001477A" w:rsidRDefault="005C4DA5" w:rsidP="00084E6F">
      <w:pPr>
        <w:pStyle w:val="ListParagraph"/>
        <w:numPr>
          <w:ilvl w:val="0"/>
          <w:numId w:val="5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Improved local environment</w:t>
      </w:r>
    </w:p>
    <w:p w14:paraId="285DB921" w14:textId="77777777" w:rsidR="005C4DA5" w:rsidRPr="0001477A" w:rsidRDefault="005C4DA5" w:rsidP="00084E6F">
      <w:pPr>
        <w:pStyle w:val="ListParagraph"/>
        <w:numPr>
          <w:ilvl w:val="0"/>
          <w:numId w:val="5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Improved air quality</w:t>
      </w:r>
    </w:p>
    <w:p w14:paraId="2E93F8D0" w14:textId="77777777" w:rsidR="005C4DA5" w:rsidRPr="0001477A" w:rsidRDefault="005C4DA5" w:rsidP="00084E6F">
      <w:pPr>
        <w:pStyle w:val="ListParagraph"/>
        <w:numPr>
          <w:ilvl w:val="0"/>
          <w:numId w:val="5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Improved soil quality</w:t>
      </w:r>
    </w:p>
    <w:p w14:paraId="7DBD0486" w14:textId="77777777" w:rsidR="005C4DA5" w:rsidRPr="0001477A" w:rsidRDefault="005C4DA5" w:rsidP="00084E6F">
      <w:pPr>
        <w:pStyle w:val="ListParagraph"/>
        <w:numPr>
          <w:ilvl w:val="0"/>
          <w:numId w:val="5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Trees Planted</w:t>
      </w:r>
    </w:p>
    <w:p w14:paraId="57637506" w14:textId="77777777" w:rsidR="005C4DA5" w:rsidRPr="0001477A" w:rsidRDefault="005C4DA5" w:rsidP="00084E6F">
      <w:pPr>
        <w:pStyle w:val="ListParagraph"/>
        <w:numPr>
          <w:ilvl w:val="0"/>
          <w:numId w:val="5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Habitats created</w:t>
      </w:r>
    </w:p>
    <w:p w14:paraId="1D8D5A32" w14:textId="77777777" w:rsidR="005C4DA5" w:rsidRPr="0001477A" w:rsidRDefault="005C4DA5" w:rsidP="00084E6F">
      <w:pPr>
        <w:pStyle w:val="ListParagraph"/>
        <w:numPr>
          <w:ilvl w:val="0"/>
          <w:numId w:val="5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Reduced polluted water</w:t>
      </w:r>
    </w:p>
    <w:p w14:paraId="52CA0309" w14:textId="77777777" w:rsidR="005C4DA5" w:rsidRPr="0001477A" w:rsidRDefault="005C4DA5" w:rsidP="00084E6F">
      <w:pPr>
        <w:pStyle w:val="ListParagraph"/>
        <w:numPr>
          <w:ilvl w:val="0"/>
          <w:numId w:val="5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Reduced dependency on fossil fuels</w:t>
      </w:r>
    </w:p>
    <w:p w14:paraId="2AE34610" w14:textId="77777777" w:rsidR="005C4DA5" w:rsidRPr="0001477A" w:rsidRDefault="005C4DA5" w:rsidP="00084E6F">
      <w:pPr>
        <w:pStyle w:val="ListParagraph"/>
        <w:numPr>
          <w:ilvl w:val="0"/>
          <w:numId w:val="5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Use of sustainable/recycled materials</w:t>
      </w:r>
    </w:p>
    <w:p w14:paraId="6C03ACD3" w14:textId="77777777" w:rsidR="005C4DA5" w:rsidRPr="0001477A" w:rsidRDefault="005C4DA5" w:rsidP="00084E6F">
      <w:pPr>
        <w:pStyle w:val="ListParagraph"/>
        <w:numPr>
          <w:ilvl w:val="0"/>
          <w:numId w:val="5"/>
        </w:numPr>
        <w:spacing w:after="0"/>
        <w:contextualSpacing w:val="0"/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Any others not listed please tell us.</w:t>
      </w:r>
    </w:p>
    <w:p w14:paraId="15ED8E85" w14:textId="77777777" w:rsidR="00084E6F" w:rsidRPr="0001477A" w:rsidRDefault="00084E6F" w:rsidP="00084E6F">
      <w:pPr>
        <w:spacing w:after="0"/>
        <w:rPr>
          <w:rFonts w:ascii="Aptos Display" w:hAnsi="Aptos Display" w:cstheme="majorHAnsi"/>
        </w:rPr>
      </w:pPr>
    </w:p>
    <w:p w14:paraId="263CE5BB" w14:textId="77777777" w:rsidR="00A5117E" w:rsidRPr="0001477A" w:rsidRDefault="00A5117E">
      <w:p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  <w:b/>
          <w:bCs/>
        </w:rPr>
        <w:t>Q29: If in Q28 you chose the Trees Planted option, please tell us how many trees you intend to plant as part of your project delivery.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i/>
          <w:iCs/>
        </w:rPr>
        <w:t>If you don't intend to plant any trees as part of your project, please put 0.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b/>
          <w:bCs/>
        </w:rPr>
        <w:t>Q29b: Please provide the total square meterage for land that will be developed as a direct result of your project delivery funded through this programme.</w:t>
      </w:r>
      <w:r w:rsidRPr="0001477A">
        <w:rPr>
          <w:rFonts w:ascii="Aptos Display" w:hAnsi="Aptos Display" w:cstheme="majorHAnsi"/>
        </w:rPr>
        <w:t> 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i/>
          <w:iCs/>
        </w:rPr>
        <w:t>If you don't intend to make any improvements to land, please put 0.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b/>
          <w:bCs/>
        </w:rPr>
        <w:t>Q30: Please provide detail on how your project will meet the outcomes you have chosen and what difference your project will make?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b/>
          <w:bCs/>
        </w:rPr>
        <w:t>Q31: Will your project provide volunteering opportunities during project delivery and/or once your project has completed?</w:t>
      </w:r>
    </w:p>
    <w:p w14:paraId="07B90556" w14:textId="77777777" w:rsidR="00A5117E" w:rsidRPr="0001477A" w:rsidRDefault="00A5117E" w:rsidP="00A5117E">
      <w:pPr>
        <w:pStyle w:val="ListParagraph"/>
        <w:numPr>
          <w:ilvl w:val="0"/>
          <w:numId w:val="18"/>
        </w:numPr>
        <w:rPr>
          <w:rFonts w:ascii="Aptos Display" w:hAnsi="Aptos Display" w:cstheme="majorHAnsi"/>
          <w:kern w:val="2"/>
          <w:lang w:val="en-GB" w:eastAsia="en-GB"/>
          <w14:ligatures w14:val="standardContextual"/>
        </w:rPr>
      </w:pPr>
      <w:r w:rsidRPr="0001477A">
        <w:rPr>
          <w:rFonts w:ascii="Aptos Display" w:hAnsi="Aptos Display" w:cstheme="majorHAnsi"/>
        </w:rPr>
        <w:t>Yes</w:t>
      </w:r>
    </w:p>
    <w:p w14:paraId="600E63BF" w14:textId="77777777" w:rsidR="00A5117E" w:rsidRPr="0001477A" w:rsidRDefault="087A3A98" w:rsidP="00A5117E">
      <w:pPr>
        <w:pStyle w:val="ListParagraph"/>
        <w:numPr>
          <w:ilvl w:val="0"/>
          <w:numId w:val="18"/>
        </w:numPr>
        <w:rPr>
          <w:rFonts w:ascii="Aptos Display" w:hAnsi="Aptos Display" w:cstheme="majorHAnsi"/>
        </w:rPr>
      </w:pPr>
      <w:r w:rsidRPr="55C3402D">
        <w:rPr>
          <w:rFonts w:ascii="Aptos Display" w:hAnsi="Aptos Display" w:cstheme="majorBidi"/>
        </w:rPr>
        <w:t>No</w:t>
      </w:r>
    </w:p>
    <w:p w14:paraId="3F210CEC" w14:textId="66895F39" w:rsidR="314DE73C" w:rsidRDefault="3B5FB15B" w:rsidP="55C3402D">
      <w:pPr>
        <w:rPr>
          <w:rFonts w:ascii="Aptos Display" w:eastAsia="Aptos Display" w:hAnsi="Aptos Display" w:cs="Aptos Display"/>
          <w:b/>
          <w:bCs/>
        </w:rPr>
      </w:pPr>
      <w:r w:rsidRPr="21C29D15">
        <w:rPr>
          <w:rFonts w:ascii="Aptos Display" w:eastAsia="Aptos Display" w:hAnsi="Aptos Display" w:cs="Aptos Display"/>
          <w:b/>
          <w:bCs/>
        </w:rPr>
        <w:lastRenderedPageBreak/>
        <w:t xml:space="preserve">Q31a: If you have selected yes </w:t>
      </w:r>
      <w:r w:rsidRPr="21C29D15">
        <w:rPr>
          <w:rFonts w:ascii="Aptos Display" w:eastAsia="Aptos Display" w:hAnsi="Aptos Display" w:cs="Aptos Display"/>
          <w:b/>
          <w:bCs/>
          <w:color w:val="242831"/>
        </w:rPr>
        <w:t>please describe the types of volunteering opportunities your project will offer and where these will be advertised?</w:t>
      </w:r>
    </w:p>
    <w:p w14:paraId="4F4B1445" w14:textId="26111EB6" w:rsidR="00E24333" w:rsidRPr="001A099C" w:rsidRDefault="5A6D8E61" w:rsidP="21C29D15">
      <w:pPr>
        <w:rPr>
          <w:rFonts w:ascii="Aptos Display" w:hAnsi="Aptos Display" w:cstheme="majorBidi"/>
          <w:b/>
          <w:bCs/>
          <w:color w:val="002060"/>
          <w:sz w:val="24"/>
          <w:szCs w:val="24"/>
          <w:u w:val="single"/>
        </w:rPr>
      </w:pPr>
      <w:r w:rsidRPr="21C29D15">
        <w:rPr>
          <w:rFonts w:ascii="Aptos Display" w:hAnsi="Aptos Display" w:cstheme="majorBidi"/>
          <w:b/>
          <w:bCs/>
          <w:color w:val="002060"/>
          <w:sz w:val="28"/>
          <w:szCs w:val="28"/>
          <w:u w:val="single"/>
        </w:rPr>
        <w:t>Section 5: Finance</w:t>
      </w:r>
    </w:p>
    <w:p w14:paraId="5CADF5AC" w14:textId="4506FEF7" w:rsidR="00E24333" w:rsidRPr="0001477A" w:rsidRDefault="00FC394E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  <w:b/>
          <w:bCs/>
        </w:rPr>
        <w:t>Q32: How much funding are you requesting from Bupa Foundation Green Community Grants? You</w:t>
      </w:r>
      <w:r w:rsidR="00E24333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>can apply for between £500 - £2000.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b/>
          <w:bCs/>
        </w:rPr>
        <w:t>Q33: How do you intend to spend your grant?</w:t>
      </w:r>
      <w:r w:rsidRPr="0001477A">
        <w:rPr>
          <w:rFonts w:ascii="Aptos Display" w:hAnsi="Aptos Display" w:cstheme="majorHAnsi"/>
        </w:rPr>
        <w:br/>
      </w:r>
      <w:r w:rsidR="00E24333" w:rsidRPr="0001477A">
        <w:rPr>
          <w:rFonts w:ascii="Aptos Display" w:hAnsi="Aptos Display" w:cstheme="majorHAnsi"/>
        </w:rPr>
        <w:t>(Budget table)</w:t>
      </w:r>
    </w:p>
    <w:p w14:paraId="668D8F5E" w14:textId="77777777" w:rsidR="003B5425" w:rsidRDefault="00FC394E" w:rsidP="00E24333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b/>
          <w:bCs/>
        </w:rPr>
        <w:t>Q34: Do you have any match funding for your project?</w:t>
      </w:r>
    </w:p>
    <w:p w14:paraId="66FEFAE0" w14:textId="41A10179" w:rsidR="00E24333" w:rsidRDefault="00E24333" w:rsidP="003B5425">
      <w:pPr>
        <w:pStyle w:val="ListParagraph"/>
        <w:numPr>
          <w:ilvl w:val="0"/>
          <w:numId w:val="21"/>
        </w:numPr>
        <w:rPr>
          <w:rFonts w:ascii="Aptos Display" w:hAnsi="Aptos Display" w:cstheme="majorHAnsi"/>
        </w:rPr>
      </w:pPr>
      <w:r w:rsidRPr="003B5425">
        <w:rPr>
          <w:rFonts w:ascii="Aptos Display" w:hAnsi="Aptos Display" w:cstheme="majorHAnsi"/>
        </w:rPr>
        <w:t>Ye</w:t>
      </w:r>
      <w:r w:rsidR="003B5425">
        <w:rPr>
          <w:rFonts w:ascii="Aptos Display" w:hAnsi="Aptos Display" w:cstheme="majorHAnsi"/>
        </w:rPr>
        <w:t>s</w:t>
      </w:r>
    </w:p>
    <w:p w14:paraId="2FB91F9B" w14:textId="15E98F6C" w:rsidR="003B5425" w:rsidRDefault="003B5425" w:rsidP="003B5425">
      <w:pPr>
        <w:pStyle w:val="ListParagraph"/>
        <w:numPr>
          <w:ilvl w:val="0"/>
          <w:numId w:val="21"/>
        </w:numPr>
        <w:rPr>
          <w:rFonts w:ascii="Aptos Display" w:hAnsi="Aptos Display" w:cstheme="majorHAnsi"/>
        </w:rPr>
      </w:pPr>
      <w:r>
        <w:rPr>
          <w:rFonts w:ascii="Aptos Display" w:hAnsi="Aptos Display" w:cstheme="majorHAnsi"/>
        </w:rPr>
        <w:t>No</w:t>
      </w:r>
    </w:p>
    <w:p w14:paraId="0B7B20EF" w14:textId="38701E66" w:rsidR="00E24333" w:rsidRPr="0001477A" w:rsidRDefault="00FC394E">
      <w:pPr>
        <w:rPr>
          <w:rFonts w:ascii="Aptos Display" w:hAnsi="Aptos Display" w:cstheme="majorHAnsi"/>
          <w:i/>
          <w:iCs/>
        </w:rPr>
      </w:pPr>
      <w:r w:rsidRPr="0001477A">
        <w:rPr>
          <w:rFonts w:ascii="Aptos Display" w:hAnsi="Aptos Display" w:cstheme="majorHAnsi"/>
          <w:b/>
          <w:bCs/>
        </w:rPr>
        <w:t>Q34a: If you have (or will have) match funding to deliver this particular project, please tell us what %</w:t>
      </w:r>
      <w:r w:rsidR="00E24333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>of the total project cost will be covered by Bupa Foundation Green Community Grants funding if</w:t>
      </w:r>
      <w:r w:rsidR="00E24333" w:rsidRPr="0001477A">
        <w:rPr>
          <w:rFonts w:ascii="Aptos Display" w:hAnsi="Aptos Display" w:cstheme="majorHAnsi"/>
          <w:b/>
          <w:bCs/>
        </w:rPr>
        <w:t xml:space="preserve"> </w:t>
      </w:r>
      <w:r w:rsidRPr="0001477A">
        <w:rPr>
          <w:rFonts w:ascii="Aptos Display" w:hAnsi="Aptos Display" w:cstheme="majorHAnsi"/>
          <w:b/>
          <w:bCs/>
        </w:rPr>
        <w:t>successful.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  <w:i/>
          <w:iCs/>
        </w:rPr>
        <w:t>For example, if your project focusses on replacement of benches in your forest school, and you have applied</w:t>
      </w:r>
      <w:r w:rsidR="00E24333" w:rsidRPr="0001477A">
        <w:rPr>
          <w:rFonts w:ascii="Aptos Display" w:hAnsi="Aptos Display" w:cstheme="majorHAnsi"/>
          <w:i/>
          <w:iCs/>
        </w:rPr>
        <w:t xml:space="preserve"> </w:t>
      </w:r>
      <w:r w:rsidRPr="0001477A">
        <w:rPr>
          <w:rFonts w:ascii="Aptos Display" w:hAnsi="Aptos Display" w:cstheme="majorHAnsi"/>
          <w:i/>
          <w:iCs/>
        </w:rPr>
        <w:t>for £2,000, while the total project cost is £4,000, the Bupa Foundation Green Community grant will cover</w:t>
      </w:r>
      <w:r w:rsidR="00E24333" w:rsidRPr="0001477A">
        <w:rPr>
          <w:rFonts w:ascii="Aptos Display" w:hAnsi="Aptos Display" w:cstheme="majorHAnsi"/>
          <w:i/>
          <w:iCs/>
        </w:rPr>
        <w:t xml:space="preserve"> </w:t>
      </w:r>
      <w:r w:rsidRPr="0001477A">
        <w:rPr>
          <w:rFonts w:ascii="Aptos Display" w:hAnsi="Aptos Display" w:cstheme="majorHAnsi"/>
          <w:i/>
          <w:iCs/>
        </w:rPr>
        <w:t>50% of the total project cost. </w:t>
      </w:r>
    </w:p>
    <w:p w14:paraId="630B6DB9" w14:textId="0739B0B8" w:rsidR="0024124E" w:rsidRPr="0001477A" w:rsidRDefault="685EE0F1" w:rsidP="55C3402D">
      <w:pPr>
        <w:rPr>
          <w:rFonts w:ascii="Aptos Display" w:hAnsi="Aptos Display" w:cstheme="majorBidi"/>
        </w:rPr>
      </w:pPr>
      <w:r w:rsidRPr="55C3402D">
        <w:rPr>
          <w:rFonts w:ascii="Aptos Display" w:hAnsi="Aptos Display" w:cstheme="majorBidi"/>
          <w:i/>
          <w:iCs/>
        </w:rPr>
        <w:t>Please remember that we are only asking for the % total in reference to the actual delivery of the project you</w:t>
      </w:r>
      <w:r w:rsidR="7AE637B7" w:rsidRPr="55C3402D">
        <w:rPr>
          <w:rFonts w:ascii="Aptos Display" w:hAnsi="Aptos Display" w:cstheme="majorBidi"/>
          <w:i/>
          <w:iCs/>
        </w:rPr>
        <w:t xml:space="preserve"> </w:t>
      </w:r>
      <w:r w:rsidRPr="55C3402D">
        <w:rPr>
          <w:rFonts w:ascii="Aptos Display" w:hAnsi="Aptos Display" w:cstheme="majorBidi"/>
          <w:i/>
          <w:iCs/>
        </w:rPr>
        <w:t>intend to deliver. Following the above example, costs relating to the overall upkeep of the forest garden</w:t>
      </w:r>
      <w:r w:rsidR="7AE637B7" w:rsidRPr="55C3402D">
        <w:rPr>
          <w:rFonts w:ascii="Aptos Display" w:hAnsi="Aptos Display" w:cstheme="majorBidi"/>
          <w:i/>
          <w:iCs/>
        </w:rPr>
        <w:t xml:space="preserve"> </w:t>
      </w:r>
      <w:r w:rsidRPr="55C3402D">
        <w:rPr>
          <w:rFonts w:ascii="Aptos Display" w:hAnsi="Aptos Display" w:cstheme="majorBidi"/>
          <w:i/>
          <w:iCs/>
        </w:rPr>
        <w:t>should not be included, as they would not form part of the direct delivery of your project.</w:t>
      </w:r>
      <w:r w:rsidR="7AE637B7" w:rsidRPr="55C3402D">
        <w:rPr>
          <w:rFonts w:ascii="Aptos Display" w:hAnsi="Aptos Display" w:cstheme="majorBidi"/>
          <w:i/>
          <w:iCs/>
        </w:rPr>
        <w:t xml:space="preserve"> </w:t>
      </w:r>
      <w:r w:rsidRPr="55C3402D">
        <w:rPr>
          <w:rFonts w:ascii="Aptos Display" w:hAnsi="Aptos Display" w:cstheme="majorBidi"/>
          <w:i/>
          <w:iCs/>
        </w:rPr>
        <w:t xml:space="preserve">Please only enter </w:t>
      </w:r>
      <w:r w:rsidR="1A6E4EB8" w:rsidRPr="55C3402D">
        <w:rPr>
          <w:rFonts w:ascii="Aptos Display" w:hAnsi="Aptos Display" w:cstheme="majorBidi"/>
          <w:i/>
          <w:iCs/>
        </w:rPr>
        <w:t>the number</w:t>
      </w:r>
      <w:r w:rsidRPr="55C3402D">
        <w:rPr>
          <w:rFonts w:ascii="Aptos Display" w:hAnsi="Aptos Display" w:cstheme="majorBidi"/>
          <w:i/>
          <w:iCs/>
        </w:rPr>
        <w:t xml:space="preserve"> below. For example, enter '50' for 50%.</w:t>
      </w:r>
    </w:p>
    <w:p w14:paraId="1A2083D0" w14:textId="51EC5F76" w:rsidR="0024124E" w:rsidRPr="0001477A" w:rsidRDefault="290D2A66" w:rsidP="001514EE">
      <w:pPr>
        <w:rPr>
          <w:rFonts w:ascii="Aptos Display" w:hAnsi="Aptos Display" w:cstheme="majorHAnsi"/>
        </w:rPr>
      </w:pPr>
      <w:r w:rsidRPr="21C29D15">
        <w:rPr>
          <w:rFonts w:ascii="Aptos Display" w:eastAsia="Aptos Display" w:hAnsi="Aptos Display" w:cs="Aptos Display"/>
          <w:b/>
          <w:bCs/>
        </w:rPr>
        <w:t xml:space="preserve">Q34b: </w:t>
      </w:r>
      <w:r w:rsidRPr="21C29D15">
        <w:rPr>
          <w:rFonts w:ascii="Aptos Display" w:eastAsia="Aptos Display" w:hAnsi="Aptos Display" w:cs="Aptos Display"/>
          <w:b/>
          <w:bCs/>
          <w:color w:val="242831"/>
        </w:rPr>
        <w:t>Please provide the total project cost including all match funding.</w:t>
      </w:r>
      <w:r w:rsidR="00FC394E">
        <w:br/>
      </w:r>
      <w:r w:rsidR="00FC394E">
        <w:br/>
      </w:r>
      <w:r w:rsidR="1A5EAD2F" w:rsidRPr="21C29D15">
        <w:rPr>
          <w:rFonts w:ascii="Aptos Display" w:hAnsi="Aptos Display" w:cstheme="majorBidi"/>
          <w:b/>
          <w:bCs/>
        </w:rPr>
        <w:t>Q34c: Match funding</w:t>
      </w:r>
      <w:r w:rsidR="00FC394E">
        <w:br/>
      </w:r>
      <w:r w:rsidR="1A5EAD2F" w:rsidRPr="21C29D15">
        <w:rPr>
          <w:rFonts w:ascii="Aptos Display" w:hAnsi="Aptos Display" w:cstheme="majorBidi"/>
        </w:rPr>
        <w:t> </w:t>
      </w:r>
      <w:r w:rsidR="00FC394E">
        <w:br/>
      </w:r>
      <w:r w:rsidR="1A5EAD2F" w:rsidRPr="21C29D15">
        <w:rPr>
          <w:rFonts w:ascii="Aptos Display" w:hAnsi="Aptos Display" w:cstheme="majorBidi"/>
          <w:b/>
          <w:bCs/>
        </w:rPr>
        <w:t xml:space="preserve">If some of the money for your project </w:t>
      </w:r>
      <w:r w:rsidR="7F9DF24B" w:rsidRPr="21C29D15">
        <w:rPr>
          <w:rFonts w:ascii="Aptos Display" w:hAnsi="Aptos Display" w:cstheme="majorBidi"/>
          <w:b/>
          <w:bCs/>
        </w:rPr>
        <w:t>comes</w:t>
      </w:r>
      <w:r w:rsidR="1A5EAD2F" w:rsidRPr="21C29D15">
        <w:rPr>
          <w:rFonts w:ascii="Aptos Display" w:hAnsi="Aptos Display" w:cstheme="majorBidi"/>
          <w:b/>
          <w:bCs/>
        </w:rPr>
        <w:t xml:space="preserve"> from other sources, tell us where it will come from. Bupa</w:t>
      </w:r>
      <w:r w:rsidR="7F9DF24B" w:rsidRPr="21C29D15">
        <w:rPr>
          <w:rFonts w:ascii="Aptos Display" w:hAnsi="Aptos Display" w:cstheme="majorBidi"/>
          <w:b/>
          <w:bCs/>
        </w:rPr>
        <w:t xml:space="preserve"> </w:t>
      </w:r>
      <w:r w:rsidR="1A5EAD2F" w:rsidRPr="21C29D15">
        <w:rPr>
          <w:rFonts w:ascii="Aptos Display" w:hAnsi="Aptos Display" w:cstheme="majorBidi"/>
          <w:b/>
          <w:bCs/>
        </w:rPr>
        <w:t>Foundation Green Community Grants can fund up to 100% of your project costs, so you do not need to have</w:t>
      </w:r>
      <w:r w:rsidR="7F9DF24B" w:rsidRPr="21C29D15">
        <w:rPr>
          <w:rFonts w:ascii="Aptos Display" w:hAnsi="Aptos Display" w:cstheme="majorBidi"/>
          <w:b/>
          <w:bCs/>
        </w:rPr>
        <w:t xml:space="preserve"> </w:t>
      </w:r>
      <w:r w:rsidR="1A5EAD2F" w:rsidRPr="21C29D15">
        <w:rPr>
          <w:rFonts w:ascii="Aptos Display" w:hAnsi="Aptos Display" w:cstheme="majorBidi"/>
          <w:b/>
          <w:bCs/>
        </w:rPr>
        <w:t>any match funding. However, if you secured additional funding, there is no limit to what this amount can be</w:t>
      </w:r>
      <w:r w:rsidR="7F9DF24B" w:rsidRPr="21C29D15">
        <w:rPr>
          <w:rFonts w:ascii="Aptos Display" w:hAnsi="Aptos Display" w:cstheme="majorBidi"/>
          <w:b/>
          <w:bCs/>
        </w:rPr>
        <w:t xml:space="preserve"> </w:t>
      </w:r>
      <w:r w:rsidR="1A5EAD2F" w:rsidRPr="21C29D15">
        <w:rPr>
          <w:rFonts w:ascii="Aptos Display" w:hAnsi="Aptos Display" w:cstheme="majorBidi"/>
          <w:b/>
          <w:bCs/>
        </w:rPr>
        <w:t>and any funding awarded by Bupa Foundation can form part of your wider project costs.</w:t>
      </w:r>
      <w:r w:rsidR="00FC394E">
        <w:br/>
      </w:r>
      <w:r w:rsidR="1A5EAD2F" w:rsidRPr="21C29D15">
        <w:rPr>
          <w:rFonts w:ascii="Aptos Display" w:hAnsi="Aptos Display" w:cstheme="majorBidi"/>
          <w:i/>
          <w:iCs/>
        </w:rPr>
        <w:t>Please provide the following information regarding your Match Funding including:</w:t>
      </w:r>
      <w:r w:rsidR="00FC394E">
        <w:br/>
      </w:r>
      <w:r w:rsidR="1A5EAD2F" w:rsidRPr="21C29D15">
        <w:rPr>
          <w:rFonts w:ascii="Aptos Display" w:hAnsi="Aptos Display" w:cstheme="majorBidi"/>
          <w:i/>
          <w:iCs/>
        </w:rPr>
        <w:t>Source and Description of Funding</w:t>
      </w:r>
      <w:r w:rsidR="00FC394E">
        <w:br/>
      </w:r>
      <w:r w:rsidR="1A5EAD2F" w:rsidRPr="21C29D15">
        <w:rPr>
          <w:rFonts w:ascii="Aptos Display" w:hAnsi="Aptos Display" w:cstheme="majorBidi"/>
          <w:i/>
          <w:iCs/>
        </w:rPr>
        <w:t>Amount (£)</w:t>
      </w:r>
      <w:r w:rsidR="00FC394E">
        <w:br/>
      </w:r>
      <w:r w:rsidR="1A5EAD2F" w:rsidRPr="21C29D15">
        <w:rPr>
          <w:rFonts w:ascii="Aptos Display" w:hAnsi="Aptos Display" w:cstheme="majorBidi"/>
          <w:i/>
          <w:iCs/>
        </w:rPr>
        <w:t>Whether secured or not</w:t>
      </w:r>
      <w:r w:rsidR="00FC394E">
        <w:br/>
      </w:r>
      <w:r w:rsidR="1A5EAD2F" w:rsidRPr="21C29D15">
        <w:rPr>
          <w:rFonts w:ascii="Aptos Display" w:hAnsi="Aptos Display" w:cstheme="majorBidi"/>
          <w:i/>
          <w:iCs/>
        </w:rPr>
        <w:t>Date to be spent by</w:t>
      </w:r>
      <w:r w:rsidR="00FC394E">
        <w:br/>
      </w:r>
      <w:r w:rsidR="1A5EAD2F" w:rsidRPr="21C29D15">
        <w:rPr>
          <w:rFonts w:ascii="Aptos Display" w:hAnsi="Aptos Display" w:cstheme="majorBidi"/>
        </w:rPr>
        <w:t> </w:t>
      </w:r>
      <w:r w:rsidR="00FC394E">
        <w:br/>
      </w:r>
      <w:r w:rsidR="1A5EAD2F" w:rsidRPr="21C29D15">
        <w:rPr>
          <w:rFonts w:ascii="Aptos Display" w:hAnsi="Aptos Display" w:cstheme="majorBidi"/>
          <w:b/>
          <w:bCs/>
          <w:color w:val="002060"/>
          <w:sz w:val="28"/>
          <w:szCs w:val="28"/>
          <w:u w:val="single"/>
        </w:rPr>
        <w:lastRenderedPageBreak/>
        <w:t xml:space="preserve">Section 6: </w:t>
      </w:r>
      <w:proofErr w:type="spellStart"/>
      <w:r w:rsidR="1A5EAD2F" w:rsidRPr="21C29D15">
        <w:rPr>
          <w:rFonts w:ascii="Aptos Display" w:hAnsi="Aptos Display" w:cstheme="majorBidi"/>
          <w:b/>
          <w:bCs/>
          <w:color w:val="002060"/>
          <w:sz w:val="28"/>
          <w:szCs w:val="28"/>
          <w:u w:val="single"/>
        </w:rPr>
        <w:t>Authorisation</w:t>
      </w:r>
      <w:proofErr w:type="spellEnd"/>
      <w:r w:rsidR="1A5EAD2F" w:rsidRPr="21C29D15">
        <w:rPr>
          <w:rFonts w:ascii="Aptos Display" w:hAnsi="Aptos Display" w:cstheme="majorBidi"/>
          <w:b/>
          <w:bCs/>
          <w:color w:val="002060"/>
          <w:sz w:val="28"/>
          <w:szCs w:val="28"/>
          <w:u w:val="single"/>
        </w:rPr>
        <w:t xml:space="preserve"> and Declaration</w:t>
      </w:r>
      <w:r w:rsidR="00FC394E">
        <w:br/>
      </w:r>
      <w:r w:rsidR="00FC394E" w:rsidRPr="0001477A">
        <w:rPr>
          <w:rFonts w:ascii="Aptos Display" w:hAnsi="Aptos Display" w:cstheme="majorHAnsi"/>
        </w:rPr>
        <w:br/>
        <w:t>I, as the applicant, declare that I have read and understood the Guidance and Application form.</w:t>
      </w:r>
      <w:r w:rsidR="00FC394E" w:rsidRPr="0001477A">
        <w:rPr>
          <w:rFonts w:ascii="Aptos Display" w:hAnsi="Aptos Display" w:cstheme="majorHAnsi"/>
        </w:rPr>
        <w:br/>
        <w:t>I declare that the information given in this Application form is true and accurate to the best of my</w:t>
      </w:r>
      <w:r w:rsidR="0024124E" w:rsidRPr="0001477A">
        <w:rPr>
          <w:rFonts w:ascii="Aptos Display" w:hAnsi="Aptos Display" w:cstheme="majorHAnsi"/>
        </w:rPr>
        <w:t xml:space="preserve"> </w:t>
      </w:r>
      <w:r w:rsidR="00FC394E" w:rsidRPr="0001477A">
        <w:rPr>
          <w:rFonts w:ascii="Aptos Display" w:hAnsi="Aptos Display" w:cstheme="majorHAnsi"/>
        </w:rPr>
        <w:t>knowledge and belief.</w:t>
      </w:r>
      <w:r w:rsidR="00FC394E" w:rsidRPr="0001477A">
        <w:rPr>
          <w:rFonts w:ascii="Aptos Display" w:hAnsi="Aptos Display" w:cstheme="majorHAnsi"/>
        </w:rPr>
        <w:br/>
        <w:t>I declare that I have permission from any other partner(s) involved in the project to sign the Application form</w:t>
      </w:r>
      <w:r w:rsidR="0024124E" w:rsidRPr="0001477A">
        <w:rPr>
          <w:rFonts w:ascii="Aptos Display" w:hAnsi="Aptos Display" w:cstheme="majorHAnsi"/>
        </w:rPr>
        <w:t xml:space="preserve"> </w:t>
      </w:r>
      <w:r w:rsidR="00FC394E" w:rsidRPr="0001477A">
        <w:rPr>
          <w:rFonts w:ascii="Aptos Display" w:hAnsi="Aptos Display" w:cstheme="majorHAnsi"/>
        </w:rPr>
        <w:t>on their behalf.</w:t>
      </w:r>
      <w:r w:rsidR="00FC394E" w:rsidRPr="0001477A">
        <w:rPr>
          <w:rFonts w:ascii="Aptos Display" w:hAnsi="Aptos Display" w:cstheme="majorHAnsi"/>
        </w:rPr>
        <w:br/>
        <w:t>I understand that information given by me will be treated in confidence, but may be submitted for checking</w:t>
      </w:r>
      <w:r w:rsidR="0024124E" w:rsidRPr="0001477A">
        <w:rPr>
          <w:rFonts w:ascii="Aptos Display" w:hAnsi="Aptos Display" w:cstheme="majorHAnsi"/>
        </w:rPr>
        <w:t xml:space="preserve"> </w:t>
      </w:r>
      <w:r w:rsidR="00FC394E" w:rsidRPr="0001477A">
        <w:rPr>
          <w:rFonts w:ascii="Aptos Display" w:hAnsi="Aptos Display" w:cstheme="majorHAnsi"/>
        </w:rPr>
        <w:t>against records held by other agencies for the purposes of assessing eligibility for a grant or for the</w:t>
      </w:r>
      <w:r w:rsidR="0024124E" w:rsidRPr="0001477A">
        <w:rPr>
          <w:rFonts w:ascii="Aptos Display" w:hAnsi="Aptos Display" w:cstheme="majorHAnsi"/>
        </w:rPr>
        <w:t xml:space="preserve"> </w:t>
      </w:r>
      <w:r w:rsidR="00FC394E" w:rsidRPr="0001477A">
        <w:rPr>
          <w:rFonts w:ascii="Aptos Display" w:hAnsi="Aptos Display" w:cstheme="majorHAnsi"/>
        </w:rPr>
        <w:t>purposes of the prevention or detection of crime.</w:t>
      </w:r>
      <w:r w:rsidR="00FC394E" w:rsidRPr="0001477A">
        <w:rPr>
          <w:rFonts w:ascii="Aptos Display" w:hAnsi="Aptos Display" w:cstheme="majorHAnsi"/>
        </w:rPr>
        <w:br/>
        <w:t>I confirm that the applicant organisation or the landowner has sufficient public liability insurance or will</w:t>
      </w:r>
      <w:r w:rsidR="0024124E" w:rsidRPr="0001477A">
        <w:rPr>
          <w:rFonts w:ascii="Aptos Display" w:hAnsi="Aptos Display" w:cstheme="majorHAnsi"/>
        </w:rPr>
        <w:t xml:space="preserve"> </w:t>
      </w:r>
      <w:r w:rsidR="00FC394E" w:rsidRPr="0001477A">
        <w:rPr>
          <w:rFonts w:ascii="Aptos Display" w:hAnsi="Aptos Display" w:cstheme="majorHAnsi"/>
        </w:rPr>
        <w:t>have before the project starts. </w:t>
      </w:r>
      <w:r w:rsidR="00FC394E" w:rsidRPr="0001477A">
        <w:rPr>
          <w:rFonts w:ascii="Aptos Display" w:hAnsi="Aptos Display" w:cstheme="majorHAnsi"/>
        </w:rPr>
        <w:br/>
        <w:t>I confirm the applicant organisation have a bank account in the name of the organisation with at least two</w:t>
      </w:r>
      <w:r w:rsidR="0024124E" w:rsidRPr="0001477A">
        <w:rPr>
          <w:rFonts w:ascii="Aptos Display" w:hAnsi="Aptos Display" w:cstheme="majorHAnsi"/>
        </w:rPr>
        <w:t xml:space="preserve"> </w:t>
      </w:r>
      <w:r w:rsidR="00FC394E" w:rsidRPr="0001477A">
        <w:rPr>
          <w:rFonts w:ascii="Aptos Display" w:hAnsi="Aptos Display" w:cstheme="majorHAnsi"/>
        </w:rPr>
        <w:t>unrelated signatories if our application is successful.</w:t>
      </w:r>
      <w:r w:rsidR="00FC394E" w:rsidRPr="0001477A">
        <w:rPr>
          <w:rFonts w:ascii="Aptos Display" w:hAnsi="Aptos Display" w:cstheme="majorHAnsi"/>
        </w:rPr>
        <w:br/>
        <w:t> </w:t>
      </w:r>
      <w:r w:rsidR="00FC394E" w:rsidRPr="0001477A">
        <w:rPr>
          <w:rFonts w:ascii="Aptos Display" w:hAnsi="Aptos Display" w:cstheme="majorHAnsi"/>
        </w:rPr>
        <w:br/>
        <w:t>By ticking this box I accept all of the above statements and I certify that all of the information I have</w:t>
      </w:r>
      <w:r w:rsidR="0024124E" w:rsidRPr="0001477A">
        <w:rPr>
          <w:rFonts w:ascii="Aptos Display" w:hAnsi="Aptos Display" w:cstheme="majorHAnsi"/>
        </w:rPr>
        <w:t xml:space="preserve"> </w:t>
      </w:r>
      <w:r w:rsidR="00FC394E" w:rsidRPr="0001477A">
        <w:rPr>
          <w:rFonts w:ascii="Aptos Display" w:hAnsi="Aptos Display" w:cstheme="majorHAnsi"/>
        </w:rPr>
        <w:t>put in this application is true and to the best of my knowledge.</w:t>
      </w:r>
      <w:r w:rsidR="00FC394E" w:rsidRPr="0001477A">
        <w:rPr>
          <w:rFonts w:ascii="Aptos Display" w:hAnsi="Aptos Display" w:cstheme="majorHAnsi"/>
        </w:rPr>
        <w:br/>
        <w:t>I understand and agree to be bound by the guidelines and conditions of this grant scheme</w:t>
      </w:r>
      <w:r w:rsidR="00FC394E" w:rsidRPr="0001477A">
        <w:rPr>
          <w:rFonts w:ascii="Aptos Display" w:hAnsi="Aptos Display" w:cstheme="majorHAnsi"/>
        </w:rPr>
        <w:br/>
      </w:r>
    </w:p>
    <w:p w14:paraId="7B2F5B24" w14:textId="77777777" w:rsidR="0024124E" w:rsidRPr="0001477A" w:rsidRDefault="00FC394E" w:rsidP="0024124E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Print Name:</w:t>
      </w:r>
      <w:r w:rsidRPr="0001477A">
        <w:rPr>
          <w:rFonts w:ascii="Aptos Display" w:hAnsi="Aptos Display" w:cstheme="majorHAnsi"/>
        </w:rPr>
        <w:br/>
      </w:r>
      <w:r w:rsidRPr="0001477A">
        <w:rPr>
          <w:rFonts w:ascii="Aptos Display" w:hAnsi="Aptos Display" w:cstheme="majorHAnsi"/>
        </w:rPr>
        <w:br/>
        <w:t>Position in Group</w:t>
      </w:r>
      <w:r w:rsidR="0024124E" w:rsidRPr="0001477A">
        <w:rPr>
          <w:rFonts w:ascii="Aptos Display" w:hAnsi="Aptos Display" w:cstheme="majorHAnsi"/>
        </w:rPr>
        <w:t>:</w:t>
      </w:r>
    </w:p>
    <w:p w14:paraId="170CEDDD" w14:textId="7C7F6BF2" w:rsidR="0024124E" w:rsidRPr="0001477A" w:rsidRDefault="0024124E" w:rsidP="0024124E">
      <w:pPr>
        <w:rPr>
          <w:rFonts w:ascii="Aptos Display" w:hAnsi="Aptos Display" w:cstheme="majorHAnsi"/>
        </w:rPr>
      </w:pPr>
      <w:r w:rsidRPr="0001477A">
        <w:rPr>
          <w:rFonts w:ascii="Aptos Display" w:hAnsi="Aptos Display" w:cstheme="majorHAnsi"/>
        </w:rPr>
        <w:t>Date:</w:t>
      </w:r>
      <w:r w:rsidR="00FC394E" w:rsidRPr="0001477A">
        <w:rPr>
          <w:rFonts w:ascii="Aptos Display" w:hAnsi="Aptos Display" w:cstheme="majorHAnsi"/>
        </w:rPr>
        <w:br/>
      </w:r>
    </w:p>
    <w:p w14:paraId="3EAF0F9E" w14:textId="1618887F" w:rsidR="009B5555" w:rsidRDefault="009B5555">
      <w:pPr>
        <w:rPr>
          <w:rFonts w:ascii="Aptos Display" w:hAnsi="Aptos Display" w:cstheme="majorHAnsi"/>
        </w:rPr>
      </w:pPr>
    </w:p>
    <w:p w14:paraId="3E663C08" w14:textId="77777777" w:rsidR="00534A31" w:rsidRPr="0001477A" w:rsidRDefault="00534A31">
      <w:pPr>
        <w:rPr>
          <w:rFonts w:ascii="Aptos Display" w:hAnsi="Aptos Display" w:cstheme="majorHAnsi"/>
        </w:rPr>
      </w:pPr>
    </w:p>
    <w:sectPr w:rsidR="00534A31" w:rsidRPr="000147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613E2"/>
    <w:multiLevelType w:val="multilevel"/>
    <w:tmpl w:val="EBA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4C08B5"/>
    <w:multiLevelType w:val="multilevel"/>
    <w:tmpl w:val="8554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6D73A1"/>
    <w:multiLevelType w:val="multilevel"/>
    <w:tmpl w:val="87E6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AB20B1"/>
    <w:multiLevelType w:val="hybridMultilevel"/>
    <w:tmpl w:val="A594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84200"/>
    <w:multiLevelType w:val="multilevel"/>
    <w:tmpl w:val="899C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941A9B"/>
    <w:multiLevelType w:val="multilevel"/>
    <w:tmpl w:val="C1D4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644D44"/>
    <w:multiLevelType w:val="hybridMultilevel"/>
    <w:tmpl w:val="0180D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65353"/>
    <w:multiLevelType w:val="hybridMultilevel"/>
    <w:tmpl w:val="A27E4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51057"/>
    <w:multiLevelType w:val="multilevel"/>
    <w:tmpl w:val="0A4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AE6B03"/>
    <w:multiLevelType w:val="hybridMultilevel"/>
    <w:tmpl w:val="334C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00829"/>
    <w:multiLevelType w:val="multilevel"/>
    <w:tmpl w:val="9B0C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4D31E0"/>
    <w:multiLevelType w:val="hybridMultilevel"/>
    <w:tmpl w:val="3B46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2797B"/>
    <w:multiLevelType w:val="multilevel"/>
    <w:tmpl w:val="EBA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D014E"/>
    <w:multiLevelType w:val="multilevel"/>
    <w:tmpl w:val="8000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BD6296"/>
    <w:multiLevelType w:val="hybridMultilevel"/>
    <w:tmpl w:val="B860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E00FB"/>
    <w:multiLevelType w:val="hybridMultilevel"/>
    <w:tmpl w:val="AE4C2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C3342"/>
    <w:multiLevelType w:val="hybridMultilevel"/>
    <w:tmpl w:val="447A8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269FD"/>
    <w:multiLevelType w:val="multilevel"/>
    <w:tmpl w:val="94CE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2D6B72"/>
    <w:multiLevelType w:val="multilevel"/>
    <w:tmpl w:val="830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B80FF1"/>
    <w:multiLevelType w:val="hybridMultilevel"/>
    <w:tmpl w:val="82600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D374D"/>
    <w:multiLevelType w:val="multilevel"/>
    <w:tmpl w:val="9D6E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D54367"/>
    <w:multiLevelType w:val="multilevel"/>
    <w:tmpl w:val="F56E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5B617D"/>
    <w:multiLevelType w:val="hybridMultilevel"/>
    <w:tmpl w:val="67E2E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22069"/>
    <w:multiLevelType w:val="hybridMultilevel"/>
    <w:tmpl w:val="2056C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D572C"/>
    <w:multiLevelType w:val="hybridMultilevel"/>
    <w:tmpl w:val="F50EA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4516B"/>
    <w:multiLevelType w:val="multilevel"/>
    <w:tmpl w:val="5494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A170F"/>
    <w:multiLevelType w:val="multilevel"/>
    <w:tmpl w:val="A92E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759814">
    <w:abstractNumId w:val="25"/>
  </w:num>
  <w:num w:numId="2" w16cid:durableId="116414438">
    <w:abstractNumId w:val="21"/>
  </w:num>
  <w:num w:numId="3" w16cid:durableId="1191723375">
    <w:abstractNumId w:val="3"/>
  </w:num>
  <w:num w:numId="4" w16cid:durableId="1282106210">
    <w:abstractNumId w:val="7"/>
  </w:num>
  <w:num w:numId="5" w16cid:durableId="1341539810">
    <w:abstractNumId w:val="19"/>
  </w:num>
  <w:num w:numId="6" w16cid:durableId="1345858375">
    <w:abstractNumId w:val="34"/>
  </w:num>
  <w:num w:numId="7" w16cid:durableId="1432624843">
    <w:abstractNumId w:val="12"/>
  </w:num>
  <w:num w:numId="8" w16cid:durableId="1472208774">
    <w:abstractNumId w:val="27"/>
  </w:num>
  <w:num w:numId="9" w16cid:durableId="1478377831">
    <w:abstractNumId w:val="18"/>
  </w:num>
  <w:num w:numId="10" w16cid:durableId="1498229025">
    <w:abstractNumId w:val="22"/>
  </w:num>
  <w:num w:numId="11" w16cid:durableId="1809780370">
    <w:abstractNumId w:val="16"/>
  </w:num>
  <w:num w:numId="12" w16cid:durableId="18896504">
    <w:abstractNumId w:val="26"/>
  </w:num>
  <w:num w:numId="13" w16cid:durableId="1897811659">
    <w:abstractNumId w:val="8"/>
  </w:num>
  <w:num w:numId="14" w16cid:durableId="1921256421">
    <w:abstractNumId w:val="9"/>
  </w:num>
  <w:num w:numId="15" w16cid:durableId="1924797586">
    <w:abstractNumId w:val="10"/>
  </w:num>
  <w:num w:numId="16" w16cid:durableId="1960797070">
    <w:abstractNumId w:val="30"/>
  </w:num>
  <w:num w:numId="17" w16cid:durableId="1975015119">
    <w:abstractNumId w:val="15"/>
  </w:num>
  <w:num w:numId="18" w16cid:durableId="2032367661">
    <w:abstractNumId w:val="29"/>
  </w:num>
  <w:num w:numId="19" w16cid:durableId="207496843">
    <w:abstractNumId w:val="14"/>
  </w:num>
  <w:num w:numId="20" w16cid:durableId="257567488">
    <w:abstractNumId w:val="4"/>
  </w:num>
  <w:num w:numId="21" w16cid:durableId="303857314">
    <w:abstractNumId w:val="28"/>
  </w:num>
  <w:num w:numId="22" w16cid:durableId="338391408">
    <w:abstractNumId w:val="11"/>
  </w:num>
  <w:num w:numId="23" w16cid:durableId="376900938">
    <w:abstractNumId w:val="35"/>
  </w:num>
  <w:num w:numId="24" w16cid:durableId="405421957">
    <w:abstractNumId w:val="6"/>
  </w:num>
  <w:num w:numId="25" w16cid:durableId="456071148">
    <w:abstractNumId w:val="0"/>
  </w:num>
  <w:num w:numId="26" w16cid:durableId="570889426">
    <w:abstractNumId w:val="33"/>
  </w:num>
  <w:num w:numId="27" w16cid:durableId="583537464">
    <w:abstractNumId w:val="32"/>
  </w:num>
  <w:num w:numId="28" w16cid:durableId="592279240">
    <w:abstractNumId w:val="5"/>
  </w:num>
  <w:num w:numId="29" w16cid:durableId="681973423">
    <w:abstractNumId w:val="1"/>
  </w:num>
  <w:num w:numId="30" w16cid:durableId="706950405">
    <w:abstractNumId w:val="20"/>
  </w:num>
  <w:num w:numId="31" w16cid:durableId="707219090">
    <w:abstractNumId w:val="13"/>
  </w:num>
  <w:num w:numId="32" w16cid:durableId="771245880">
    <w:abstractNumId w:val="17"/>
  </w:num>
  <w:num w:numId="33" w16cid:durableId="799490988">
    <w:abstractNumId w:val="24"/>
  </w:num>
  <w:num w:numId="34" w16cid:durableId="853610121">
    <w:abstractNumId w:val="23"/>
  </w:num>
  <w:num w:numId="35" w16cid:durableId="905068187">
    <w:abstractNumId w:val="31"/>
  </w:num>
  <w:num w:numId="36" w16cid:durableId="962148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725"/>
    <w:rsid w:val="0001477A"/>
    <w:rsid w:val="00034616"/>
    <w:rsid w:val="0006063C"/>
    <w:rsid w:val="00084E6F"/>
    <w:rsid w:val="001465DA"/>
    <w:rsid w:val="0015074B"/>
    <w:rsid w:val="001514EE"/>
    <w:rsid w:val="001A099C"/>
    <w:rsid w:val="0024124E"/>
    <w:rsid w:val="00290D2A"/>
    <w:rsid w:val="0029639D"/>
    <w:rsid w:val="00301F21"/>
    <w:rsid w:val="00326F90"/>
    <w:rsid w:val="0035105D"/>
    <w:rsid w:val="003B3571"/>
    <w:rsid w:val="003B5425"/>
    <w:rsid w:val="00534A31"/>
    <w:rsid w:val="005B7304"/>
    <w:rsid w:val="005C4DA5"/>
    <w:rsid w:val="006A1251"/>
    <w:rsid w:val="006F632B"/>
    <w:rsid w:val="0081017C"/>
    <w:rsid w:val="00827919"/>
    <w:rsid w:val="008E12A1"/>
    <w:rsid w:val="008F5796"/>
    <w:rsid w:val="00973D4A"/>
    <w:rsid w:val="009B5555"/>
    <w:rsid w:val="00A46927"/>
    <w:rsid w:val="00A5117E"/>
    <w:rsid w:val="00A87885"/>
    <w:rsid w:val="00AA1D8D"/>
    <w:rsid w:val="00AF3875"/>
    <w:rsid w:val="00B47730"/>
    <w:rsid w:val="00C34E62"/>
    <w:rsid w:val="00CB0664"/>
    <w:rsid w:val="00CF19AC"/>
    <w:rsid w:val="00D44059"/>
    <w:rsid w:val="00E16DF4"/>
    <w:rsid w:val="00E24333"/>
    <w:rsid w:val="00EA5071"/>
    <w:rsid w:val="00EC597F"/>
    <w:rsid w:val="00F31DF5"/>
    <w:rsid w:val="00F41780"/>
    <w:rsid w:val="00FC394E"/>
    <w:rsid w:val="00FC693F"/>
    <w:rsid w:val="015F4B40"/>
    <w:rsid w:val="0756AE19"/>
    <w:rsid w:val="085BC9B5"/>
    <w:rsid w:val="087A3A98"/>
    <w:rsid w:val="0A3E6F7A"/>
    <w:rsid w:val="0B0B52DA"/>
    <w:rsid w:val="0E2A6C0D"/>
    <w:rsid w:val="11A68DF1"/>
    <w:rsid w:val="13F6AD68"/>
    <w:rsid w:val="14C0E8EA"/>
    <w:rsid w:val="18ABDB9F"/>
    <w:rsid w:val="1A5EAD2F"/>
    <w:rsid w:val="1A6E4EB8"/>
    <w:rsid w:val="1EE95A97"/>
    <w:rsid w:val="1F9FA74D"/>
    <w:rsid w:val="21C29D15"/>
    <w:rsid w:val="290D2A66"/>
    <w:rsid w:val="314DE73C"/>
    <w:rsid w:val="328F1DD2"/>
    <w:rsid w:val="34F029DE"/>
    <w:rsid w:val="3AAC5E79"/>
    <w:rsid w:val="3B5FB15B"/>
    <w:rsid w:val="3C72B1F8"/>
    <w:rsid w:val="3D7A157C"/>
    <w:rsid w:val="4114D512"/>
    <w:rsid w:val="4331B5B8"/>
    <w:rsid w:val="45DEF702"/>
    <w:rsid w:val="4667403D"/>
    <w:rsid w:val="491C92C4"/>
    <w:rsid w:val="4982B383"/>
    <w:rsid w:val="52A23759"/>
    <w:rsid w:val="55C3402D"/>
    <w:rsid w:val="5A4BF0AB"/>
    <w:rsid w:val="5A6D8E61"/>
    <w:rsid w:val="5BF5EBB9"/>
    <w:rsid w:val="5C0C1DAB"/>
    <w:rsid w:val="5D185A88"/>
    <w:rsid w:val="60F89323"/>
    <w:rsid w:val="655CD063"/>
    <w:rsid w:val="685EE0F1"/>
    <w:rsid w:val="6A66D039"/>
    <w:rsid w:val="6CBA9312"/>
    <w:rsid w:val="6D969C35"/>
    <w:rsid w:val="72F121CF"/>
    <w:rsid w:val="73E077FD"/>
    <w:rsid w:val="746F26BE"/>
    <w:rsid w:val="74C6D4B8"/>
    <w:rsid w:val="76E9D49E"/>
    <w:rsid w:val="7AE637B7"/>
    <w:rsid w:val="7B771E0C"/>
    <w:rsid w:val="7D9AEBC9"/>
    <w:rsid w:val="7E6EA5EA"/>
    <w:rsid w:val="7ECFAC2A"/>
    <w:rsid w:val="7F9DF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9939C7"/>
  <w14:defaultImageDpi w14:val="300"/>
  <w15:docId w15:val="{7C85CDC7-8F76-4DB1-91C9-95084EB5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2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3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473317A292A49A2083CAEEF85B918" ma:contentTypeVersion="17" ma:contentTypeDescription="Create a new document." ma:contentTypeScope="" ma:versionID="dc7aa67d3672d0ff09918047b5e0a82f">
  <xsd:schema xmlns:xsd="http://www.w3.org/2001/XMLSchema" xmlns:xs="http://www.w3.org/2001/XMLSchema" xmlns:p="http://schemas.microsoft.com/office/2006/metadata/properties" xmlns:ns2="5aaa55c9-2a98-4c85-932a-e540000dea23" xmlns:ns3="48f05528-fc7a-4bdc-a63a-9e0a1930da89" targetNamespace="http://schemas.microsoft.com/office/2006/metadata/properties" ma:root="true" ma:fieldsID="3a97891fbd683763eedc37e2635d8fa1" ns2:_="" ns3:_="">
    <xsd:import namespace="5aaa55c9-2a98-4c85-932a-e540000dea23"/>
    <xsd:import namespace="48f05528-fc7a-4bdc-a63a-9e0a1930d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55c9-2a98-4c85-932a-e540000de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5528-fc7a-4bdc-a63a-9e0a1930da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18eaed7-f094-45f4-b725-3cbb2965e970}" ma:internalName="TaxCatchAll" ma:showField="CatchAllData" ma:web="48f05528-fc7a-4bdc-a63a-9e0a1930d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05528-fc7a-4bdc-a63a-9e0a1930da89" xsi:nil="true"/>
    <lcf76f155ced4ddcb4097134ff3c332f xmlns="5aaa55c9-2a98-4c85-932a-e540000dea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9A2313-5F5A-45A2-9C95-7D37D67CE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55c9-2a98-4c85-932a-e540000dea23"/>
    <ds:schemaRef ds:uri="48f05528-fc7a-4bdc-a63a-9e0a1930d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2E810-5A67-4952-8262-5D3B58E50748}">
  <ds:schemaRefs>
    <ds:schemaRef ds:uri="http://schemas.microsoft.com/office/2006/metadata/properties"/>
    <ds:schemaRef ds:uri="http://schemas.microsoft.com/office/infopath/2007/PartnerControls"/>
    <ds:schemaRef ds:uri="48f05528-fc7a-4bdc-a63a-9e0a1930da89"/>
    <ds:schemaRef ds:uri="5aaa55c9-2a98-4c85-932a-e540000dea23"/>
  </ds:schemaRefs>
</ds:datastoreItem>
</file>

<file path=customXml/itemProps3.xml><?xml version="1.0" encoding="utf-8"?>
<ds:datastoreItem xmlns:ds="http://schemas.openxmlformats.org/officeDocument/2006/customXml" ds:itemID="{B0EF3221-3C5C-4353-9F58-31281852A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1582</Words>
  <Characters>9022</Characters>
  <Application>Microsoft Office Word</Application>
  <DocSecurity>4</DocSecurity>
  <Lines>75</Lines>
  <Paragraphs>21</Paragraphs>
  <ScaleCrop>false</ScaleCrop>
  <Manager/>
  <Company/>
  <LinksUpToDate>false</LinksUpToDate>
  <CharactersWithSpaces>10583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Mohammed Kazi</cp:lastModifiedBy>
  <cp:revision>2</cp:revision>
  <dcterms:created xsi:type="dcterms:W3CDTF">2026-06-01T16:03:00Z</dcterms:created>
  <dcterms:modified xsi:type="dcterms:W3CDTF">2026-06-01T16:03:00Z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0x010100F62473317A292A49A2083CAEEF85B918</vt:lpwstr>
  </property>
  <property fmtid="{D5CDD505-2E9C-101B-9397-08002B2CF9AE}" pid="3" name="MediaServiceImageTags">
    <vt:lpwstr/>
  </property>
</Properties>
</file>